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bf39" w14:textId="90eb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8/79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Мунайлинского района Мангистауской области от 10 июля 2013 года № 13/134. Зарегистрировано Департаментом юстиции Мангистауской области 22 июля 2013 года № 2278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 июля 2013 года № 11/164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от 9 июля 2013 года за № 2266)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8/79 «О районном бюджете на 2013-2015 годы» (зарегистрировано в Реестре государственной регистрации нормативных правовых актов от 10 января 2013 года за № 2191, опубликовано в газете «Мұнайлы» от 18 января 2013 года № 4-6 (325-327)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7 606 693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2 553 397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284 686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4 640 814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7 843 062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392 829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599 408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599 408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«87,9» заменить цифрой «96,5»;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«62,3» заменить цифрой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«81,9» заменить цифрой «95,6».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пунктом 5 - 1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Утвердить резервный фонд местного исполнительного органа в сумме 5 000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А. Ширшикбаев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Ш.Сунгат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июля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13/134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68"/>
        <w:gridCol w:w="1131"/>
        <w:gridCol w:w="6280"/>
        <w:gridCol w:w="3074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7 606 693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2 553 397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867 466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867 466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588 423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588 423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1 045 086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989 812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40 547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8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127 796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9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1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74 378</w:t>
            </w:r>
          </w:p>
        </w:tc>
      </w:tr>
      <w:tr>
        <w:trPr>
          <w:trHeight w:val="109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74 378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44 035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44 035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284 686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278 664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261 733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4 640 814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4 640 814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4 640 814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7 843 062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260 445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87 505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85 395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16 239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15 785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18 742</w:t>
            </w:r>
          </w:p>
        </w:tc>
      </w:tr>
      <w:tr>
        <w:trPr>
          <w:trHeight w:val="42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21 032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19 278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</w:p>
        </w:tc>
      </w:tr>
      <w:tr>
        <w:trPr>
          <w:trHeight w:val="2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6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</w:t>
            </w:r>
          </w:p>
        </w:tc>
      </w:tr>
      <w:tr>
        <w:trPr>
          <w:trHeight w:val="9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52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5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5 637 702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76 309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38 633</w:t>
            </w:r>
          </w:p>
        </w:tc>
      </w:tr>
      <w:tr>
        <w:trPr>
          <w:trHeight w:val="3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116 269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12 889</w:t>
            </w:r>
          </w:p>
        </w:tc>
      </w:tr>
      <w:tr>
        <w:trPr>
          <w:trHeight w:val="5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</w:t>
            </w:r>
          </w:p>
        </w:tc>
      </w:tr>
      <w:tr>
        <w:trPr>
          <w:trHeight w:val="5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112 956</w:t>
            </w:r>
          </w:p>
        </w:tc>
      </w:tr>
      <w:tr>
        <w:trPr>
          <w:trHeight w:val="42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109 800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2 217 181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1 768 278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42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91 619</w:t>
            </w:r>
          </w:p>
        </w:tc>
      </w:tr>
      <w:tr>
        <w:trPr>
          <w:trHeight w:val="6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86 872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 водимых объектов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123 816</w:t>
            </w:r>
          </w:p>
        </w:tc>
      </w:tr>
      <w:tr>
        <w:trPr>
          <w:trHeight w:val="6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64 249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3 036 177</w:t>
            </w:r>
          </w:p>
        </w:tc>
      </w:tr>
      <w:tr>
        <w:trPr>
          <w:trHeight w:val="45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3 036 177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305 233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2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302 818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106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83 211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</w:p>
        </w:tc>
      </w:tr>
      <w:tr>
        <w:trPr>
          <w:trHeight w:val="3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8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1 218 721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703 867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393 135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254 163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315 700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</w:t>
            </w:r>
          </w:p>
        </w:tc>
      </w:tr>
      <w:tr>
        <w:trPr>
          <w:trHeight w:val="52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299 303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27 697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25 528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97 769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8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72 339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42 685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46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43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5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83 070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</w:p>
        </w:tc>
      </w:tr>
      <w:tr>
        <w:trPr>
          <w:trHeight w:val="52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105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19 091</w:t>
            </w:r>
          </w:p>
        </w:tc>
      </w:tr>
      <w:tr>
        <w:trPr>
          <w:trHeight w:val="6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19 091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142 544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128 129</w:t>
            </w:r>
          </w:p>
        </w:tc>
      </w:tr>
      <w:tr>
        <w:trPr>
          <w:trHeight w:val="8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</w:p>
        </w:tc>
      </w:tr>
      <w:tr>
        <w:trPr>
          <w:trHeight w:val="42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84 894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0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363 039</w:t>
            </w:r>
          </w:p>
        </w:tc>
      </w:tr>
      <w:tr>
        <w:trPr>
          <w:trHeight w:val="39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42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-599 408</w:t>
            </w:r>
          </w:p>
        </w:tc>
      </w:tr>
      <w:tr>
        <w:trPr>
          <w:trHeight w:val="51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13/134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75"/>
        <w:gridCol w:w="1411"/>
        <w:gridCol w:w="9518"/>
      </w:tblGrid>
      <w:tr>
        <w:trPr>
          <w:trHeight w:val="7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13/134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 каждого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81"/>
        <w:gridCol w:w="861"/>
        <w:gridCol w:w="10059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