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c2b2" w14:textId="592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06 мая 2013 года N 11/111. Зарегистрировано Департаментом юстиции Мангистауской области 27 мая 2013 года N 2246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Е.Кули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11/111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09"/>
        <w:gridCol w:w="791"/>
        <w:gridCol w:w="7005"/>
        <w:gridCol w:w="3275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7 227 735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2 394 462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777 803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777 803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1 060 919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1 005 849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100 054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64 349</w:t>
            </w:r>
          </w:p>
        </w:tc>
      </w:tr>
      <w:tr>
        <w:trPr>
          <w:trHeight w:val="10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243 607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237 586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7 464 104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238 065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87 505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</w:t>
            </w:r>
          </w:p>
        </w:tc>
      </w:tr>
      <w:tr>
        <w:trPr>
          <w:trHeight w:val="11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5 614 528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108 433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107 516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2 113 717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24 247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1 797 080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86 872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64 099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3 176 426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3 176 426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306 340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78 769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8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888 004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567 251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226 731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120 309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18 365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101 944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95 382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</w:tr>
      <w:tr>
        <w:trPr>
          <w:trHeight w:val="8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42 685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83 070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18 333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142 546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84 894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363 039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-599 408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599 408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