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612e" w14:textId="9ad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декабря 2013 года № 17/119. Зарегистрировано Департаментом юстиции Мангистауской области 08 января 2014 года № 2331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 от 26 декабря 2013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районный бюджет на 2014–2016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5 475 346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4 387 228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987 071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5 559 748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дифицита (использование профицита) бюджет 92 060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3 454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26/179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72,8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72,7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Тупкараганского районного маслихата Мангистауской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26/179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2014 год бюджетные изъятия из районного бюджета в областной бюджет в сумме 288 162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целевые текущие трансферты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целевые трансферты на развитие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предусмотрены бюджетные кредиты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на назначение социальной выплаты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21-23 марта -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алқа», Күміс алқа» и удостоенным ранее звания «Мать героиня», награжденным орденами «Материнская слава» І и ІІ степени - 2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– День аварии на Чернобыльский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ликвидации аварии на Чернобыльской АЭС – 60 000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 – 1987 годах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 – 1989 годах –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мая –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АЭС) – 60 000(шестьдесят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1986- 1987 годах) - 50 000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воинов в годы Великой Отечественной войны и не вступившим в повторный брак - 40 000 (сорок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сотрудников органов внутренних дел, погибших при исполнении служебных обязанностей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августа –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6 (шесть)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 до 1991 года - 36 (тридцать шесть)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одиноким пенсионерам старше 70 лет – 2 (два)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мая - праздник единства народов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-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и инвалидам с детства до 18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Тупкараганского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24/166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лицам, оказавшимся в трудной жизненной ситуации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больным, выписанным из специализированной и противотуберкулезной медицинской организации, заразившимся вирусом иммунодефицита при отсутствии государственной пенсий или пособий, без учета доходов - в размере 25(двадцать пять)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 инвалидам до 18-ти лет, обучающимся на дому без учета доходов, ежемесячно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(семьям), пострадавшим вследствие стихийного бедствия или пожара не позднее шести месяцев со дня наступления указанных ситуации без учета доходов единовременно - в размере 50 (пятьдесят)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получателям государственного социального пособия по инвалидности в связи с удорожанием цен основных видов продуктов с момента подачи заявления с расчетом не ниже 0,5 кратной величины месячного расчетного показателя в месяц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лицам, оказавшимся в трудной жизненной ситуации с учетом дохода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из семей, имеющих среднедушевой доход ниже 1,5 кратной величины прожиточного минимума установленного в Мангистауской области в предшествующем квартале к моменту обращения, на бытовые нужды, на лечение, приобретение медикаментов, учебных принадлежностей или в связи со смертью одного из членов семьи один раз в год по заявлению в размере не превышающим 40 (сорок)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 - инвалидам,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12 месяцев перед обращением в пределах средств,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на частичное покрытие затратов питания и проживания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очной форме, для получения академической степени бакалавр в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воспитанникам детских домов и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 которых являются инвалидами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родителей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у которых умер один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многодетных семей,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 не достигшим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Тупкараганского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24/166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Единовременное возмещение коммунальных услуг и приобретение топлива специалистам государственных организаций образования, медицинским и фармацевтическим работникам государственных организаций здравоохранения, специалистам государственных организаций социального обеспечения, специалистам государственных организаций культуры и спорта, проживающим и работающим в аульной местности и поселках, не находящихся на территории административной подчиненности городов, в размере 12 100 (двенадцать тысяч сто)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должностные оклады и тарифные ставки повышенные не менее чем на двадцать пять процентов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в размере 5 000 000 (пять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программ, не подлежащих секвестру в процессе исполнения районного бюджета в 2014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в районном бюджете на 2014 год перечень бюджетных программ по поселку, селам, сельским округам,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О.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17/119 от 25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Тупкараганского районного маслихата Мангистауской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26/179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268"/>
        <w:gridCol w:w="1077"/>
        <w:gridCol w:w="5588"/>
        <w:gridCol w:w="3589"/>
      </w:tblGrid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5 475 346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4 387 228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314 835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314 835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270 481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270 481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3 686 692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3 602 390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108 624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9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13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12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5 559 748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429 390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143 322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13 833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13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2 343 901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41 763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88 427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141 392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1 402 406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1 194 388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79 758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22 282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9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75 434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482 623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482 623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162 129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13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8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1 712 359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карте"Занятость - 2020"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857 880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679 073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7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районов (городов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486 905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460 121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200 630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31 055</w:t>
            </w:r>
          </w:p>
        </w:tc>
      </w:tr>
      <w:tr>
        <w:trPr>
          <w:trHeight w:val="10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65 728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13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200 496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160 652</w:t>
            </w:r>
          </w:p>
        </w:tc>
      </w:tr>
      <w:tr>
        <w:trPr>
          <w:trHeight w:val="9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128 992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-92 060</w:t>
            </w:r>
          </w:p>
        </w:tc>
      </w:tr>
      <w:tr>
        <w:trPr>
          <w:trHeight w:val="7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92 060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5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7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17/119 от 25 декабря 2013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260"/>
        <w:gridCol w:w="1154"/>
        <w:gridCol w:w="6354"/>
        <w:gridCol w:w="2403"/>
      </w:tblGrid>
      <w:tr>
        <w:trPr>
          <w:trHeight w:val="46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4 295 470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4 249 242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4 122 877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4 029 037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122 563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</w:p>
        </w:tc>
      </w:tr>
      <w:tr>
        <w:trPr>
          <w:trHeight w:val="4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106 942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10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4 295 470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203 074</w:t>
            </w:r>
          </w:p>
        </w:tc>
      </w:tr>
      <w:tr>
        <w:trPr>
          <w:trHeight w:val="28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52 444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г.Форт-Шевченко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г.Форт-Шевченко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Баутино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16 998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Кызылозен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16 998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126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1 404 002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46 312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89 629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89 629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837 813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704 171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81 771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76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6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4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141 068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4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4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127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4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67 994</w:t>
            </w:r>
          </w:p>
        </w:tc>
      </w:tr>
      <w:tr>
        <w:trPr>
          <w:trHeight w:val="5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13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</w:p>
        </w:tc>
      </w:tr>
      <w:tr>
        <w:trPr>
          <w:trHeight w:val="5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584 292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390 469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390 469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28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522 013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43 966</w:t>
            </w:r>
          </w:p>
        </w:tc>
      </w:tr>
      <w:tr>
        <w:trPr>
          <w:trHeight w:val="3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43 966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23 950</w:t>
            </w:r>
          </w:p>
        </w:tc>
      </w:tr>
      <w:tr>
        <w:trPr>
          <w:trHeight w:val="10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3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8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100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</w:t>
            </w:r>
          </w:p>
        </w:tc>
      </w:tr>
      <w:tr>
        <w:trPr>
          <w:trHeight w:val="8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</w:tr>
      <w:tr>
        <w:trPr>
          <w:trHeight w:val="4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8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31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</w:p>
        </w:tc>
      </w:tr>
      <w:tr>
        <w:trPr>
          <w:trHeight w:val="157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836 499</w:t>
            </w:r>
          </w:p>
        </w:tc>
      </w:tr>
      <w:tr>
        <w:trPr>
          <w:trHeight w:val="76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660 460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641 200</w:t>
            </w:r>
          </w:p>
        </w:tc>
      </w:tr>
      <w:tr>
        <w:trPr>
          <w:trHeight w:val="2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176 039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216 907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2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5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</w:p>
        </w:tc>
      </w:tr>
      <w:tr>
        <w:trPr>
          <w:trHeight w:val="10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310 121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310 121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310 121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17/119 от 25 декабря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03"/>
        <w:gridCol w:w="1351"/>
        <w:gridCol w:w="6386"/>
        <w:gridCol w:w="2415"/>
      </w:tblGrid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4 832 407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4 780 400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4 638 238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4 532 667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68 561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137 884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5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120 310</w:t>
            </w:r>
          </w:p>
        </w:tc>
      </w:tr>
      <w:tr>
        <w:trPr>
          <w:trHeight w:val="5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</w:p>
        </w:tc>
      </w:tr>
      <w:tr>
        <w:trPr>
          <w:trHeight w:val="127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4 832 407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212 194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5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54 845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49 556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Форт-Шевченко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 Форт-Шевченко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19 116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19 116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Баутино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Кызылозен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5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5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31 532</w:t>
            </w:r>
          </w:p>
        </w:tc>
      </w:tr>
      <w:tr>
        <w:trPr>
          <w:trHeight w:val="5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</w:p>
        </w:tc>
      </w:tr>
      <w:tr>
        <w:trPr>
          <w:trHeight w:val="130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30 123</w:t>
            </w:r>
          </w:p>
        </w:tc>
      </w:tr>
      <w:tr>
        <w:trPr>
          <w:trHeight w:val="2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2 027 039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42 328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42 328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91 407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1 536 276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1 398 228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26 098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</w:t>
            </w:r>
          </w:p>
        </w:tc>
      </w:tr>
      <w:tr>
        <w:trPr>
          <w:trHeight w:val="103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31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5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141 948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</w:p>
        </w:tc>
      </w:tr>
      <w:tr>
        <w:trPr>
          <w:trHeight w:val="127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17 398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72 753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15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469 235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23 174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31 033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176 685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96 772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156 677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47 044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16 139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79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</w:t>
            </w:r>
          </w:p>
        </w:tc>
      </w:tr>
      <w:tr>
        <w:trPr>
          <w:trHeight w:val="5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5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6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157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</w:tr>
      <w:tr>
        <w:trPr>
          <w:trHeight w:val="8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225 261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18 477</w:t>
            </w:r>
          </w:p>
        </w:tc>
      </w:tr>
      <w:tr>
        <w:trPr>
          <w:trHeight w:val="105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18 477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1 491 911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1 491 911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1 491 911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17/119 от 25 декабря 2013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процессе исполнения районного бюджета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501"/>
        <w:gridCol w:w="1522"/>
        <w:gridCol w:w="8097"/>
      </w:tblGrid>
      <w:tr>
        <w:trPr>
          <w:trHeight w:val="78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17/119 от 25 декабря 2013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поселку, селам,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42"/>
        <w:gridCol w:w="1347"/>
        <w:gridCol w:w="8287"/>
      </w:tblGrid>
      <w:tr>
        <w:trPr>
          <w:trHeight w:val="135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г.Форт-Шевченко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г.Форт-Шевченко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Акшукур</w:t>
            </w:r>
          </w:p>
        </w:tc>
      </w:tr>
      <w:tr>
        <w:trPr>
          <w:trHeight w:val="31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Баутино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</w:tr>
      <w:tr>
        <w:trPr>
          <w:trHeight w:val="48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Кызылозен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Таушык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49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С.Шапагатова</w:t>
            </w:r>
          </w:p>
        </w:tc>
      </w:tr>
      <w:tr>
        <w:trPr>
          <w:trHeight w:val="3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5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48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С.Шапагатова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Акшукур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9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Кызылозен </w:t>
            </w:r>
          </w:p>
        </w:tc>
      </w:tr>
      <w:tr>
        <w:trPr>
          <w:trHeight w:val="5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5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Таушык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Баутино </w:t>
            </w:r>
          </w:p>
        </w:tc>
      </w:tr>
      <w:tr>
        <w:trPr>
          <w:trHeight w:val="57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