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aa8" w14:textId="270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8/61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21 августа 2013 года № 16/106. Зарегистрировано Департаментом юстиции Мангистауской области 10 сентября 2013 года № 2293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августа 2013 года № 12/172 « О внесении изменений и дополнений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2288 от 26 августа 2013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8/61 «О районном бюджете на 2013-2015 годы» (Зарегистрировано в Реестре государственной регистрации нормативных правовых актов от 28 декабря 2013 года за № 2185, опубликовано в газете «Ақкетік арайы» от 11 января 2013 года за № 02-03 (570-571)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 приложению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6 245 454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2 385 607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6 381 039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138 900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146 583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274 485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7 683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«29,5»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«26,4»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М. Шыракбай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августа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16/106 от 21 августа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630"/>
        <w:gridCol w:w="1333"/>
        <w:gridCol w:w="5354"/>
        <w:gridCol w:w="2908"/>
      </w:tblGrid>
      <w:tr>
        <w:trPr>
          <w:trHeight w:val="6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6 245 454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3 799 383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450 467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450 467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2 912 178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2 810 606</w:t>
            </w:r>
          </w:p>
        </w:tc>
      </w:tr>
      <w:tr>
        <w:trPr>
          <w:trHeight w:val="2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79 676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107 141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</w:t>
            </w:r>
          </w:p>
        </w:tc>
      </w:tr>
      <w:tr>
        <w:trPr>
          <w:trHeight w:val="12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8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2 385 607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2 385 607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2 385 607</w:t>
            </w:r>
          </w:p>
        </w:tc>
      </w:tr>
      <w:tr>
        <w:trPr>
          <w:trHeight w:val="13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6 381 039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168 625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41 893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г.Форт-Шевченко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аула (села), аульного (сельского) г.Форт-Шевченко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14 438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9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2 407 718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89 365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1 095 149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952 185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7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4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117 081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</w:p>
        </w:tc>
      </w:tr>
      <w:tr>
        <w:trPr>
          <w:trHeight w:val="9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66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10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916 673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596 290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инфраструктуры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400 850</w:t>
            </w:r>
          </w:p>
        </w:tc>
      </w:tr>
      <w:tr>
        <w:trPr>
          <w:trHeight w:val="7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 в рамках Дорожной карты занятости 2020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104 138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127 705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24 638</w:t>
            </w:r>
          </w:p>
        </w:tc>
      </w:tr>
      <w:tr>
        <w:trPr>
          <w:trHeight w:val="7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</w:t>
            </w:r>
          </w:p>
        </w:tc>
      </w:tr>
      <w:tr>
        <w:trPr>
          <w:trHeight w:val="7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28 059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28 059</w:t>
            </w:r>
          </w:p>
        </w:tc>
      </w:tr>
      <w:tr>
        <w:trPr>
          <w:trHeight w:val="127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</w:p>
        </w:tc>
      </w:tr>
      <w:tr>
        <w:trPr>
          <w:trHeight w:val="7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134 634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134 634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116 031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7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2 327 346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</w:t>
            </w:r>
          </w:p>
        </w:tc>
      </w:tr>
      <w:tr>
        <w:trPr>
          <w:trHeight w:val="7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76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51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-274 485</w:t>
            </w:r>
          </w:p>
        </w:tc>
      </w:tr>
      <w:tr>
        <w:trPr>
          <w:trHeight w:val="48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274 485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51 930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7 683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54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230 238
</w:t>
            </w:r>
          </w:p>
        </w:tc>
      </w:tr>
      <w:tr>
        <w:trPr>
          <w:trHeight w:val="30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40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