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4072" w14:textId="0454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8/61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09 июля 2013 года № 14/95. Зарегистрировано Департаментом юстиции Мангистауской области 19 июля 2013 года № 2277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 июля 2013 года № 11/164 « 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2266 от 9 июля 2013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8/61 «О районном бюджете на 2013-2015 годы» (зарегистрировано в Реестре государственной регистрации нормативных правовых актов от 28 декабря 2012 года за № 2185, опубликовано в газете «Ақкетік арайы» от 11 января 2013 года № 02-03 (570-571) 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6 073 539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4 294 836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1 718 889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6 209 124,0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138 900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146 583,0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274 485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7 683, 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«18,8» заменить цифрами «29,5»;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«17,6» заменить цифрами «26,4»;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Председатель сессии                     Е. Жанбырбаев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районного маслихата 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июля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14/95 от 9 июля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186"/>
        <w:gridCol w:w="1356"/>
        <w:gridCol w:w="5939"/>
        <w:gridCol w:w="2870"/>
      </w:tblGrid>
      <w:tr>
        <w:trPr>
          <w:trHeight w:val="5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6 073 538,9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4 294 835,5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185 403,5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185 403,5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86 444,0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86 444,0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3 913 157,0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3 810 410,0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107 141,0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94 204,0</w:t>
            </w:r>
          </w:p>
        </w:tc>
      </w:tr>
      <w:tr>
        <w:trPr>
          <w:trHeight w:val="5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7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25 056,4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5 422,4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76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3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14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</w:p>
        </w:tc>
      </w:tr>
      <w:tr>
        <w:trPr>
          <w:trHeight w:val="40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34 758,0</w:t>
            </w:r>
          </w:p>
        </w:tc>
      </w:tr>
      <w:tr>
        <w:trPr>
          <w:trHeight w:val="6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8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1 718 889,0</w:t>
            </w:r>
          </w:p>
        </w:tc>
      </w:tr>
      <w:tr>
        <w:trPr>
          <w:trHeight w:val="37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1 718 889,0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1 718 889,0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401"/>
        <w:gridCol w:w="1188"/>
        <w:gridCol w:w="5842"/>
        <w:gridCol w:w="2811"/>
      </w:tblGrid>
      <w:tr>
        <w:trPr>
          <w:trHeight w:val="129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6 209 123,9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165 421,0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15 103,0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45 634,0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г.Форт-Шевченко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аула (села), аульного (сельского) г.Форт-Шевченко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13 583,0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</w:p>
        </w:tc>
      </w:tr>
      <w:tr>
        <w:trPr>
          <w:trHeight w:val="5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4 150,0</w:t>
            </w:r>
          </w:p>
        </w:tc>
      </w:tr>
      <w:tr>
        <w:trPr>
          <w:trHeight w:val="10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2 405 918,0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89 365,0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51 100,0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78 072,0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43 912,0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36 048,0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135 892,0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86 114,0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49 778,0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1 094 749,0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952 185,0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73 823,0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15 732,0</w:t>
            </w:r>
          </w:p>
        </w:tc>
      </w:tr>
      <w:tr>
        <w:trPr>
          <w:trHeight w:val="7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73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928 316,0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156 321,0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31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3 478,0</w:t>
            </w:r>
          </w:p>
        </w:tc>
      </w:tr>
      <w:tr>
        <w:trPr>
          <w:trHeight w:val="3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148 464,0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39 971,0</w:t>
            </w:r>
          </w:p>
        </w:tc>
      </w:tr>
      <w:tr>
        <w:trPr>
          <w:trHeight w:val="99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56 410,0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10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7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859 805,5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43 013,0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43 013,0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581 289,5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91 301,8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385 850,0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104 137,7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49 798,0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27 075,0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5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24 365,0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18 365,0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1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97 705,0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50 629,0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127 040,0</w:t>
            </w:r>
          </w:p>
        </w:tc>
      </w:tr>
      <w:tr>
        <w:trPr>
          <w:trHeight w:val="3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12 473,0</w:t>
            </w:r>
          </w:p>
        </w:tc>
      </w:tr>
      <w:tr>
        <w:trPr>
          <w:trHeight w:val="34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9 271,0</w:t>
            </w:r>
          </w:p>
        </w:tc>
      </w:tr>
      <w:tr>
        <w:trPr>
          <w:trHeight w:val="34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8 223,0</w:t>
            </w:r>
          </w:p>
        </w:tc>
      </w:tr>
      <w:tr>
        <w:trPr>
          <w:trHeight w:val="5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2 592,0</w:t>
            </w:r>
          </w:p>
        </w:tc>
      </w:tr>
      <w:tr>
        <w:trPr>
          <w:trHeight w:val="7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5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23 778,0</w:t>
            </w:r>
          </w:p>
        </w:tc>
      </w:tr>
      <w:tr>
        <w:trPr>
          <w:trHeight w:val="7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</w:p>
        </w:tc>
      </w:tr>
      <w:tr>
        <w:trPr>
          <w:trHeight w:val="73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2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13 059,0</w:t>
            </w:r>
          </w:p>
        </w:tc>
      </w:tr>
      <w:tr>
        <w:trPr>
          <w:trHeight w:val="126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7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17 007,0</w:t>
            </w:r>
          </w:p>
        </w:tc>
      </w:tr>
      <w:tr>
        <w:trPr>
          <w:trHeight w:val="7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17 007,0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4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2 345 227,0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17 881,0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2 327 346,0</w:t>
            </w:r>
          </w:p>
        </w:tc>
      </w:tr>
      <w:tr>
        <w:trPr>
          <w:trHeight w:val="36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7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146 583,0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79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республиканского бюджета за счет внутренних источников местным исполнительным органам областей, городов республиканского значения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45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42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-274 485,0</w:t>
            </w:r>
          </w:p>
        </w:tc>
      </w:tr>
      <w:tr>
        <w:trPr>
          <w:trHeight w:val="48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274 485,0</w:t>
            </w:r>
          </w:p>
        </w:tc>
      </w:tr>
      <w:tr>
        <w:trPr>
          <w:trHeight w:val="30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51 930,0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31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25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5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7 683,0</w:t>
            </w:r>
          </w:p>
        </w:tc>
      </w:tr>
      <w:tr>
        <w:trPr>
          <w:trHeight w:val="31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230 238,0</w:t>
            </w:r>
          </w:p>
        </w:tc>
      </w:tr>
      <w:tr>
        <w:trPr>
          <w:trHeight w:val="31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230 238,0</w:t>
            </w:r>
          </w:p>
        </w:tc>
      </w:tr>
      <w:tr>
        <w:trPr>
          <w:trHeight w:val="34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230 238,0</w:t>
            </w:r>
          </w:p>
        </w:tc>
      </w:tr>
      <w:tr>
        <w:trPr>
          <w:trHeight w:val="3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