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db62" w14:textId="fbad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8/61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Мангистауской области от 11 марта 2013 года N 10/73. Зарегистрировано Департаментом юстиции Мангистауской области 26 марта 2013 года N 2226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 решением Мангистауского областного маслихата от 27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 9/116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2224),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№ 8/61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2185 от 28 декабря 2012 года, опубликовано в газете «Ақкетік арайы» от 11 января 2013 года за № 02-03 (570-571)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- 6 022 627, 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- 4 237 068, 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неналоговыем поступлениям - 20 296,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- 34 758,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1 730 505,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- 6 147 676,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- 138 900, 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- 146 583,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- 263 948, 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- 263 948, 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- 51 930,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- 7 683,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- 219 701, 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«35,8» заменить цифрами «18,8»;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«36,6» заменить цифрами «17,6».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Секретарь районного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А. Шарипов       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марта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10/73 от 11 марта 2013 года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144"/>
        <w:gridCol w:w="1101"/>
        <w:gridCol w:w="6564"/>
        <w:gridCol w:w="2639"/>
      </w:tblGrid>
      <w:tr>
        <w:trPr>
          <w:trHeight w:val="10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6 022 627,9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4 237 068,5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156 520,5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156 520,5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3 913 157,0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10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20 296,4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5 422,4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2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9 431,0</w:t>
            </w:r>
          </w:p>
        </w:tc>
      </w:tr>
      <w:tr>
        <w:trPr>
          <w:trHeight w:val="15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</w:p>
        </w:tc>
      </w:tr>
      <w:tr>
        <w:trPr>
          <w:trHeight w:val="27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34 758,0</w:t>
            </w:r>
          </w:p>
        </w:tc>
      </w:tr>
      <w:tr>
        <w:trPr>
          <w:trHeight w:val="5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1 730 505,0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1 730 505,0</w:t>
            </w:r>
          </w:p>
        </w:tc>
      </w:tr>
      <w:tr>
        <w:trPr>
          <w:trHeight w:val="15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6 147 676,4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145 609,0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12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2 411 785,0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1 103 189,0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972 457,0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3 478,0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41 977,0</w:t>
            </w:r>
          </w:p>
        </w:tc>
      </w:tr>
      <w:tr>
        <w:trPr>
          <w:trHeight w:val="12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2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12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816 346,0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"Занятости-2020"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"Занятости-2020"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574 912,0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376 142,0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- 2020"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18 365,0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92 797,0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28 372,0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125 296,0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17 425,0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11 112,0</w:t>
            </w:r>
          </w:p>
        </w:tc>
      </w:tr>
      <w:tr>
        <w:trPr>
          <w:trHeight w:val="12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46 891,0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2 327 346,0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10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52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-263 948,5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263 948,5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219 701,5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219 701,5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219 701,5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