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fa2f" w14:textId="44e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по Тупкараганскому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25 января 2013 года № 22. Зарегистрировано Департаментом юстиции Мангистауской области 12 февраля 2013 года № 2216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О мерах по реализации Закона Республики Казахстан от 23 января 2001 года «О занятости населения», утвержденный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организации и финансирования общественных работ»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«Тупкараганский районный отдел занятости и социальных программ» (далее - уполномоченный орган) определить спрос и предложение и обеспечить направление безработных на общественные работы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приложению утвердить перечень учреждении и организации, виды, объемы, размеры оплаты труда участников и источники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Т.А.Алтынгалиеву.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                             Т.Т. Асауов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«25» января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«Тупкараганский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Ермекова Алтынай Кожагуловна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«25» января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«25» января 2013 года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учреждении и организации, виды, объемы, размеры оплаты труда участников и источники финансирования по Тупкараганскому району на 2013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010"/>
        <w:gridCol w:w="1236"/>
        <w:gridCol w:w="2581"/>
        <w:gridCol w:w="1807"/>
        <w:gridCol w:w="1236"/>
        <w:gridCol w:w="1236"/>
        <w:gridCol w:w="1972"/>
      </w:tblGrid>
      <w:tr>
        <w:trPr>
          <w:trHeight w:val="11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 вание учрежде нии и организации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 рав ляе мых без ра бот ных (чел)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обществен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работы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 мер зарплаты (минимальная зарплата)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 финанси рования 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«Аппарат акима Тупкара ганского района»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150 докумен тов в месяц, сдача дел в архив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«Аппарат акима поселка Баутино»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«Аппарат акима села Акшукур»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 ние «Аппарат акима села Таушык»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«Аппарат акима села Кызылозен»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 канское государственное учрежде ние «Отдел по делам обороны Тупкара ганского района 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Разнести 50 повесток в месяц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«Тупкара ганский районный отдел предпринимательст ва»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Разнести до 500 уведомлений в месяц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«Аппарат акима села Сайын Шапагато ва»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«Тупкара ганский районный отдел занятости и социаль ных программ»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«Тупкара ганский районный суд»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 ние «Прокура тура Тупкара ганского района»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 ние «Управле ние юстиции Тупкара ганского района» Департа мента юстиции Мангистауской области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 тов в месяц, сдача дел в архив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 цев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