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dd03" w14:textId="1abd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районного маслихата от 21 декабря 2012 года № 7/63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10 июля 2013 года № 11/98. Зарегистрировано Департаментом юстиции Мангистауской области 26 июля 2013 года № 2282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 июля 2013 года № 11/164 «О внесении изменений в решение областного маслихата от 7 декабря 2012 года № 7/77 «Об областном бюджете на 2013 - 2015 годы» (зарегистрировано в Реестре государственной регистрации нормативных правовых актов за № 2266 от 9 июля 2013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21 декабря 2012 года № 7/63 «О районном бюджете на 2013 - 2015 годы» (зарегистрировано в Реестре государственной регистрации нормативных правовых актов за № 2199 от 15 января 2013 года, опубликовано в газете «Жаңа өмір» от 30 января 2013 года № 5-6)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2013 - 2015 годы согласно приложению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- 5 189 814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-3 441 807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- 14 455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9 059 тысяч тенге; поступлениям трансфертов - 1 724 493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- 5 285 285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- 101 335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- 108 979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- 7 644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- 196 807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- 196 807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цифрой «22,5»;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цифрой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«51,4» заменить цифрой «100».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цифру «252 171» заменить цифрой «195 068»;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цифру «1 118» заменить цифрой «2 462»;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цифру «4 986» заменить цифрой «4 848»;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восьмом абзаце цифру «3 759» заменить цифрой «5 981»;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девятом абзаце цифру «55 554 заменить цифрой «68 367»;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тринадцатим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«10 789 тысяч тенге - увеличение штатной численности местных исполнительных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цифру «301 682» заменить цифрой «251 682».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решении на государственном языке после пункта 8 порядковые номера пунктов 8, 9, 10 изменить на соответствующие 9, 10,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Надиров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Т. Кыланов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«Мангистауский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июля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2013 года № 11/98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96"/>
        <w:gridCol w:w="867"/>
        <w:gridCol w:w="7614"/>
        <w:gridCol w:w="2662"/>
      </w:tblGrid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5 189 814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3 441 807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92 549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92 549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3 315 791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3 273 336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29 984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22 747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5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государственного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</w:t>
            </w:r>
          </w:p>
        </w:tc>
      </w:tr>
      <w:tr>
        <w:trPr>
          <w:trHeight w:val="9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</w:p>
        </w:tc>
      </w:tr>
      <w:tr>
        <w:trPr>
          <w:trHeight w:val="6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9 059</w:t>
            </w:r>
          </w:p>
        </w:tc>
      </w:tr>
      <w:tr>
        <w:trPr>
          <w:trHeight w:val="5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1 724 493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1 724 493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911"/>
        <w:gridCol w:w="1051"/>
        <w:gridCol w:w="7104"/>
        <w:gridCol w:w="2744"/>
      </w:tblGrid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5 285 285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267 383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17 261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55 112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51 752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153 687</w:t>
            </w:r>
          </w:p>
        </w:tc>
      </w:tr>
      <w:tr>
        <w:trPr>
          <w:trHeight w:val="6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150 327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41 323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11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26 552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2 574 230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326 967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148 036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178 931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1 863 929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23 405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1 703 353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44 131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</w:p>
        </w:tc>
      </w:tr>
      <w:tr>
        <w:trPr>
          <w:trHeight w:val="8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5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8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</w:p>
        </w:tc>
      </w:tr>
      <w:tr>
        <w:trPr>
          <w:trHeight w:val="5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26 815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383 334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383 334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273 709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268 082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47 157</w:t>
            </w:r>
          </w:p>
        </w:tc>
      </w:tr>
      <w:tr>
        <w:trPr>
          <w:trHeight w:val="11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26 523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27 662</w:t>
            </w:r>
          </w:p>
        </w:tc>
      </w:tr>
      <w:tr>
        <w:trPr>
          <w:trHeight w:val="6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119 276</w:t>
            </w:r>
          </w:p>
        </w:tc>
      </w:tr>
      <w:tr>
        <w:trPr>
          <w:trHeight w:val="5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11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</w:t>
            </w:r>
          </w:p>
        </w:tc>
      </w:tr>
      <w:tr>
        <w:trPr>
          <w:trHeight w:val="8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19 336</w:t>
            </w:r>
          </w:p>
        </w:tc>
      </w:tr>
      <w:tr>
        <w:trPr>
          <w:trHeight w:val="5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1 143 698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978 654</w:t>
            </w:r>
          </w:p>
        </w:tc>
      </w:tr>
      <w:tr>
        <w:trPr>
          <w:trHeight w:val="5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 коммуникационной инфраструктуры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295 764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446 180</w:t>
            </w:r>
          </w:p>
        </w:tc>
      </w:tr>
      <w:tr>
        <w:trPr>
          <w:trHeight w:val="6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236 710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84 288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20 023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19 450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43 465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76 422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76 422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146 494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80 103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80 103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48 992</w:t>
            </w:r>
          </w:p>
        </w:tc>
      </w:tr>
      <w:tr>
        <w:trPr>
          <w:trHeight w:val="5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</w:p>
        </w:tc>
      </w:tr>
      <w:tr>
        <w:trPr>
          <w:trHeight w:val="8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34 508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17 399</w:t>
            </w:r>
          </w:p>
        </w:tc>
      </w:tr>
      <w:tr>
        <w:trPr>
          <w:trHeight w:val="9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проведению государственной информационной политики через телерадиовещание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96 187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75 705</w:t>
            </w:r>
          </w:p>
        </w:tc>
      </w:tr>
      <w:tr>
        <w:trPr>
          <w:trHeight w:val="5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64 783</w:t>
            </w:r>
          </w:p>
        </w:tc>
      </w:tr>
      <w:tr>
        <w:trPr>
          <w:trHeight w:val="5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</w:p>
        </w:tc>
      </w:tr>
      <w:tr>
        <w:trPr>
          <w:trHeight w:val="9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11 847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6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</w:tr>
      <w:tr>
        <w:trPr>
          <w:trHeight w:val="14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75 733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75 733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75 733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128 458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6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72 850</w:t>
            </w:r>
          </w:p>
        </w:tc>
      </w:tr>
      <w:tr>
        <w:trPr>
          <w:trHeight w:val="8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25 229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47 621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8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5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29 509</w:t>
            </w:r>
          </w:p>
        </w:tc>
      </w:tr>
      <w:tr>
        <w:trPr>
          <w:trHeight w:val="6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29 509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560 124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560 124</w:t>
            </w:r>
          </w:p>
        </w:tc>
      </w:tr>
      <w:tr>
        <w:trPr>
          <w:trHeight w:val="5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557 143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101 335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108 979</w:t>
            </w:r>
          </w:p>
        </w:tc>
      </w:tr>
      <w:tr>
        <w:trPr>
          <w:trHeight w:val="8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108 979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108 979</w:t>
            </w:r>
          </w:p>
        </w:tc>
      </w:tr>
      <w:tr>
        <w:trPr>
          <w:trHeight w:val="5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108 979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-196 807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196 807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5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