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1eec" w14:textId="6cf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24 января 2013 года N 15. Зарегистрировано Департаментом юстиции Мангистауской области 14 февраля 2013 года N 2218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реализаций Закона Республики Казахстан»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приложению утвердить перечень организаций и учреждений, виды, объемы, размеры оплаты труда участников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«Мангистауский районный отдел занятости и социальных программ»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Е.Махмутова.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15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учреждений, виды, объемы, размеры оплаты труда участников и источники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022"/>
        <w:gridCol w:w="1582"/>
        <w:gridCol w:w="1625"/>
        <w:gridCol w:w="1708"/>
        <w:gridCol w:w="1415"/>
        <w:gridCol w:w="1876"/>
        <w:gridCol w:w="181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органи-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заций и учрежде-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ляемых безра-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ботных (чел)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работ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ботной платы, оплачи-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ваемый на одного челове-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ка, тенге (в размере мини-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ботной платы)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ники 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64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Тущыкудык»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Жынгылды»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Отес»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Акшымырау»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Онды»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Кызан»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Отпан»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Актобе»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Шебир»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 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Шайыр»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Жармыш»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45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села Шетпе»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свыше 100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политики»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15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15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суд»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30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15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по чрезвы-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 ситуациям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по чрезвы-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 ситуациям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15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«Центр по 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по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области» Комитета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службы и оказания правовой помощи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Юстиций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15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таускому району»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 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150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центр земельных ресурсов и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филиал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15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Казахстан»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75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по делам обороны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60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надзора по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таускому району»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свыше 15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занятости и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60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экономики и финансов»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исламско-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религи-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зионого 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«Духовное 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мусульман 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на»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 районная мечеть»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более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земельных отношений»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филиал «Государ-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ственый центр по выплате пенсий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труда и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населения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учережде-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 по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судебных актов Комитета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судебных актов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«Центр занятости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района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филиал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партия «Нур Отан»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не менее 15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 районная прокура-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учережде-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 районная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риальная инспекция комитета 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нарного контроля и надзора 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сельского хозяйства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районный отдел сельского хозяйства и 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нарий»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свыше 30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6-ти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