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c10" w14:textId="202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21 января 2013 года № 10. Зарегистрировано Департаментом юстиции Мангистауской области 21 февраля 2013 года № 2215.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Мангистауского районного акимата Мангистауской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квоту рабочих мест для инвалидов в размере трех процентов от общей численности рабочих мест по Мангистаускому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2.Государственному учреждению "Отдел занятости и социальных программ Мангистауского района" обеспечить направление инвалидов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постановления возложить на заместителя акима района Е.Махмутова.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С.Н. 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января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