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4835" w14:textId="4a7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декабря 2013 года № 272. Зарегистрировано Департаментом юстиции Мангистауской области 04 февраля 2014 года № 2355.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районного значения.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балансодержателем автомобильных дорог районного значения по Каракиянскому району государственное учреждение "Каракиянский районный отдел жилищно-коммунального хозяйства, пассажирского транспорта и автомобильных дорог".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"Каракиянский районный отдел жилищно-коммунального хозяйства, пассажирского транспорта и автомобильных дорог" (М.Аманиязова)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Каракиянского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Бекова К.А.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Дауылбаев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пассажирского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У.С. Бисакаев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декабря 2013 год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272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Каракиянского района Мангистауской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Кызылсай – село Сенек"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Жанаозен – село Куланды"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месторождению "Ракушечное"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село Мунайшы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Жетыбай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селу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аэропорту села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"село Сенек – населенный пункт Аккудук"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"село Курык – порт села Курык"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"порт села Курык – местность Кызылкум"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километров от 707 километра до 713 километра участка автомобильной дороги А-33 "Доссор – Кульсары –село Бейнеу – село Сайотес – село Шетпе – село Жетыбай – порт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ущелью "Бозжыра"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87 километра автомобильной дороги "Ата жолы" села Сенек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смотровой площадке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ущелья "Бозжыра" от 87 километра автомобильной дороги "Ата жолы" села Сенек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