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2693" w14:textId="116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платы за земельные участки по селу Куланды"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26 апреля 2013 года N 8/97. Зарегистрировано Департаментом юстиции Мангистауской области 07 июня 2013 года за N 2250.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Каракиянского районного маслихата Мангистауской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(схему) зонирования земель и поправочные коэффициенты к базовым ставкам платы за земельные участки по селу Куланды.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над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 Таджибаев).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 Аппарат Каракиянского районного маслихата " (Н. Жубаназаров, по согласованию) после государственной регистрации обеспечить опубликование настоящего решения на интернет -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полномочия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отношении" А. Толегенов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Каракиянскому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району" Б.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2013 года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смотрите в бумажном варианте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и другие строения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входящие в зону 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циент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аула (села)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земли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предназначенные для сельского хозяйства и других режимов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зон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зона: селитебная 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зона: производственные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зона: зона сельскохозяйственного назначения и иного режима использования.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