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00f1" w14:textId="6010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утверждений Правил проведения раздельных сходов местного сообщества села Боранкул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ноября 2013 года № 18/117. Зарегистрировано Департаментом юстиции Мангистауской области 27 декабря 2013 года № 2325. Утратило силу решением Бейнеуского районного маслихата Мангистауской области от 18 августа 2023 года № 5/52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000000"/>
          <w:sz w:val="28"/>
        </w:rPr>
        <w:t>№ 16/157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разработанными акимом села Боранкул Правилами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14/119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 порядке проведения раздельного схода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села Боранкул.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05.07.2017 </w:t>
      </w:r>
      <w:r>
        <w:rPr>
          <w:rFonts w:ascii="Times New Roman"/>
          <w:b w:val="false"/>
          <w:i w:val="false"/>
          <w:color w:val="000000"/>
          <w:sz w:val="28"/>
        </w:rPr>
        <w:t>№ 14/119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действия по истечении десяти календарных дней после дня его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Таргынов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Боранкульского сельского округа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Сиык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ноября 2013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18/117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2013 г.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проведения раздельных сходов местного сообщества села Боранкул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16/157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раздельного схода местного сообщества и определения количества представителей жителей села, микрорайона, улицы, многоквартирного жилого дома для участия в сходе местного сообщества на территории села Боранкул.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территории села Боранкул подразделяется на участки (села, микрорайоны, улицы, многоквартирные жилые дома).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Боранкул.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Боранкул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Боранкул.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Боранкул или уполномоченным им лицом.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Боранкул или уполномоченное им лицо.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Бейнеуского района.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Боранкул.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