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45807" w14:textId="0f458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20 декабря 2012 года № 10/70 "О районном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09 июля 2013 года № 15/97. Зарегистрировано Департаментом юстиции Мангистауской области 15 июля 2013 года № 2269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областного маслихата от 2 июля 2013 года № 11/164 «О внесении изменений в решение областного маслихата от 7 декабря 2012 года № 7/77 «Об областном бюджете на 2013-2015 годы» (зарегистрировано в реестре государственной регистрации нормативных правовых актов за номером № 2266) и представлением департамента юстиции Мангистауской области от 7 июня 2013 года № 02-17-4971 «Об устранений нарушения закона»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и дополнение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20 декабря 2012 года № 10/70 «О районном бюджете на 2013-2015 годы» (зарегистрировано в реестре государственной регистрации нормативных правовых актов за номером № 2189, опубликовано в газете «Рауан» 1 февраля 2013 года № 5 (2080)):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решении: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5896471,5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1797518,7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9080,2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4191,0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4085681,6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5961533,6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101977,0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115351,0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13374,0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-167039,1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167039,1 тысяча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2-2 цифры «92,7» заменить цифрами «97», в подпункте 4) цифры «92,4» заменить цифрами «97»;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цифры «8899» заменить цифрами «8783»,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цифры «5196» заменить цифрами «4779»,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цифры «23615» заменить цифрами «25514»,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десятом цифры «3262» заменить цифрами «3263»,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 цифры «180075» заменить цифрами «452995»,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семнадцатом цифры «204072» заменить цифрами «204075»;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абзацом двадцатым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«на увеличение штатной численности местных исполнительных органов – 17030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 Установить за счет бюджетных средств гражданским служащим здравоохранения, социального обеспечения, образования, культуры и спорта, работающим в аульной (сельской) местности, согласно перечня должностей специалистов здравоохранения, социального обеспечения, образования, культуры и спорта, работающих в аульной (сельской) местности, определяемых местным исполнительным органом по согласованию с местным представительным органом, повышенные на 25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М. Кырымкулов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 А. Улукбанов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«Бейнеуский районный 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 финансов»: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М.Нысанбаев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09 июля 2013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июля 2013 года № 15/97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715"/>
        <w:gridCol w:w="695"/>
        <w:gridCol w:w="715"/>
        <w:gridCol w:w="6253"/>
        <w:gridCol w:w="3527"/>
      </w:tblGrid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тыс.тенге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5 896 471,5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1 797 518,7</w:t>
            </w:r>
          </w:p>
        </w:tc>
      </w:tr>
      <w:tr>
        <w:trPr>
          <w:trHeight w:val="28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468 262,0</w:t>
            </w:r>
          </w:p>
        </w:tc>
      </w:tr>
      <w:tr>
        <w:trPr>
          <w:trHeight w:val="28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468 262,0</w:t>
            </w:r>
          </w:p>
        </w:tc>
      </w:tr>
      <w:tr>
        <w:trPr>
          <w:trHeight w:val="2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401 159,7</w:t>
            </w:r>
          </w:p>
        </w:tc>
      </w:tr>
      <w:tr>
        <w:trPr>
          <w:trHeight w:val="3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401 159,7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899 972,0</w:t>
            </w:r>
          </w:p>
        </w:tc>
      </w:tr>
      <w:tr>
        <w:trPr>
          <w:trHeight w:val="2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848 096,0</w:t>
            </w:r>
          </w:p>
        </w:tc>
      </w:tr>
      <w:tr>
        <w:trPr>
          <w:trHeight w:val="28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6 859,0</w:t>
            </w:r>
          </w:p>
        </w:tc>
      </w:tr>
      <w:tr>
        <w:trPr>
          <w:trHeight w:val="3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44 626,0</w:t>
            </w:r>
          </w:p>
        </w:tc>
      </w:tr>
      <w:tr>
        <w:trPr>
          <w:trHeight w:val="2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391,0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22 304,0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4 884,0</w:t>
            </w:r>
          </w:p>
        </w:tc>
      </w:tr>
      <w:tr>
        <w:trPr>
          <w:trHeight w:val="2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9 363,0</w:t>
            </w:r>
          </w:p>
        </w:tc>
      </w:tr>
      <w:tr>
        <w:trPr>
          <w:trHeight w:val="28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8 010,0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</w:p>
        </w:tc>
      </w:tr>
      <w:tr>
        <w:trPr>
          <w:trHeight w:val="8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5 821,0</w:t>
            </w:r>
          </w:p>
        </w:tc>
      </w:tr>
      <w:tr>
        <w:trPr>
          <w:trHeight w:val="28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5 821,0</w:t>
            </w:r>
          </w:p>
        </w:tc>
      </w:tr>
      <w:tr>
        <w:trPr>
          <w:trHeight w:val="3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9 080,2</w:t>
            </w:r>
          </w:p>
        </w:tc>
      </w:tr>
      <w:tr>
        <w:trPr>
          <w:trHeight w:val="3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6 838,2</w:t>
            </w:r>
          </w:p>
        </w:tc>
      </w:tr>
      <w:tr>
        <w:trPr>
          <w:trHeight w:val="3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37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6 631,0</w:t>
            </w:r>
          </w:p>
        </w:tc>
      </w:tr>
      <w:tr>
        <w:trPr>
          <w:trHeight w:val="37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</w:t>
            </w:r>
          </w:p>
        </w:tc>
      </w:tr>
      <w:tr>
        <w:trPr>
          <w:trHeight w:val="6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1 026,0</w:t>
            </w:r>
          </w:p>
        </w:tc>
      </w:tr>
      <w:tr>
        <w:trPr>
          <w:trHeight w:val="6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1 026,0</w:t>
            </w:r>
          </w:p>
        </w:tc>
      </w:tr>
      <w:tr>
        <w:trPr>
          <w:trHeight w:val="100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1 216,0</w:t>
            </w:r>
          </w:p>
        </w:tc>
      </w:tr>
      <w:tr>
        <w:trPr>
          <w:trHeight w:val="130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1 216,0</w:t>
            </w:r>
          </w:p>
        </w:tc>
      </w:tr>
      <w:tr>
        <w:trPr>
          <w:trHeight w:val="39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4 191,0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4 191,0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4 191,0</w:t>
            </w:r>
          </w:p>
        </w:tc>
      </w:tr>
      <w:tr>
        <w:trPr>
          <w:trHeight w:val="37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4 085 681,6</w:t>
            </w:r>
          </w:p>
        </w:tc>
      </w:tr>
      <w:tr>
        <w:trPr>
          <w:trHeight w:val="37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4 085 681,6</w:t>
            </w:r>
          </w:p>
        </w:tc>
      </w:tr>
      <w:tr>
        <w:trPr>
          <w:trHeight w:val="3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4 085 681,6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5 961 533,6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226 335,0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14 588,0</w:t>
            </w:r>
          </w:p>
        </w:tc>
      </w:tr>
      <w:tr>
        <w:trPr>
          <w:trHeight w:val="5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13 088,0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105 750,0</w:t>
            </w:r>
          </w:p>
        </w:tc>
      </w:tr>
      <w:tr>
        <w:trPr>
          <w:trHeight w:val="40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104 550,0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5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84 392,0</w:t>
            </w:r>
          </w:p>
        </w:tc>
      </w:tr>
      <w:tr>
        <w:trPr>
          <w:trHeight w:val="5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84 392,0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28 541,0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9 428,0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4 969,0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Ногайтинского сельского округа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4 777,0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5 205,0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5 245,0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5 312,0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5 625,0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5 099,0</w:t>
            </w:r>
          </w:p>
        </w:tc>
      </w:tr>
      <w:tr>
        <w:trPr>
          <w:trHeight w:val="28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21 605,0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1 193,0</w:t>
            </w:r>
          </w:p>
        </w:tc>
      </w:tr>
      <w:tr>
        <w:trPr>
          <w:trHeight w:val="5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2 215,0</w:t>
            </w:r>
          </w:p>
        </w:tc>
      </w:tr>
      <w:tr>
        <w:trPr>
          <w:trHeight w:val="106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18 197,0</w:t>
            </w:r>
          </w:p>
        </w:tc>
      </w:tr>
      <w:tr>
        <w:trPr>
          <w:trHeight w:val="28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4 492,0</w:t>
            </w:r>
          </w:p>
        </w:tc>
      </w:tr>
      <w:tr>
        <w:trPr>
          <w:trHeight w:val="2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4 492,0</w:t>
            </w:r>
          </w:p>
        </w:tc>
      </w:tr>
      <w:tr>
        <w:trPr>
          <w:trHeight w:val="2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4 492,0</w:t>
            </w:r>
          </w:p>
        </w:tc>
      </w:tr>
      <w:tr>
        <w:trPr>
          <w:trHeight w:val="5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2 912,0</w:t>
            </w:r>
          </w:p>
        </w:tc>
      </w:tr>
      <w:tr>
        <w:trPr>
          <w:trHeight w:val="5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2 912,0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2 912,0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3 889 222,0</w:t>
            </w:r>
          </w:p>
        </w:tc>
      </w:tr>
      <w:tr>
        <w:trPr>
          <w:trHeight w:val="5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514 090,0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223 538,0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165 632,0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39 542,0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2 570,0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843,0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4 311,0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10 640,0</w:t>
            </w:r>
          </w:p>
        </w:tc>
      </w:tr>
      <w:tr>
        <w:trPr>
          <w:trHeight w:val="5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290 552,0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188 560,0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33 672,0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10 248,0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37 820,0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7 320,0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6 832,0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2 625 848,0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6 052,0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2 420 114,0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73 824,0</w:t>
            </w:r>
          </w:p>
        </w:tc>
      </w:tr>
      <w:tr>
        <w:trPr>
          <w:trHeight w:val="5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17 140,0</w:t>
            </w:r>
          </w:p>
        </w:tc>
      </w:tr>
      <w:tr>
        <w:trPr>
          <w:trHeight w:val="5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38 046,0</w:t>
            </w:r>
          </w:p>
        </w:tc>
      </w:tr>
      <w:tr>
        <w:trPr>
          <w:trHeight w:val="5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10 037,0</w:t>
            </w:r>
          </w:p>
        </w:tc>
      </w:tr>
      <w:tr>
        <w:trPr>
          <w:trHeight w:val="76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8 783,0</w:t>
            </w:r>
          </w:p>
        </w:tc>
      </w:tr>
      <w:tr>
        <w:trPr>
          <w:trHeight w:val="5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522,0</w:t>
            </w:r>
          </w:p>
        </w:tc>
      </w:tr>
      <w:tr>
        <w:trPr>
          <w:trHeight w:val="5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51 330,0</w:t>
            </w:r>
          </w:p>
        </w:tc>
      </w:tr>
      <w:tr>
        <w:trPr>
          <w:trHeight w:val="5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749 284,0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749 284,0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361 171,0</w:t>
            </w:r>
          </w:p>
        </w:tc>
      </w:tr>
      <w:tr>
        <w:trPr>
          <w:trHeight w:val="28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336 107,0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78 780,0</w:t>
            </w:r>
          </w:p>
        </w:tc>
      </w:tr>
      <w:tr>
        <w:trPr>
          <w:trHeight w:val="76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32 960,0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72 000,0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22 492,0</w:t>
            </w:r>
          </w:p>
        </w:tc>
      </w:tr>
      <w:tr>
        <w:trPr>
          <w:trHeight w:val="2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99 445,0</w:t>
            </w:r>
          </w:p>
        </w:tc>
      </w:tr>
      <w:tr>
        <w:trPr>
          <w:trHeight w:val="5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1 597,0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14 143,0</w:t>
            </w:r>
          </w:p>
        </w:tc>
      </w:tr>
      <w:tr>
        <w:trPr>
          <w:trHeight w:val="10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10 331,0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25 064,0</w:t>
            </w:r>
          </w:p>
        </w:tc>
      </w:tr>
      <w:tr>
        <w:trPr>
          <w:trHeight w:val="5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22 668,0</w:t>
            </w:r>
          </w:p>
        </w:tc>
      </w:tr>
      <w:tr>
        <w:trPr>
          <w:trHeight w:val="5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2 396,0</w:t>
            </w:r>
          </w:p>
        </w:tc>
      </w:tr>
      <w:tr>
        <w:trPr>
          <w:trHeight w:val="3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1 140 320,0</w:t>
            </w:r>
          </w:p>
        </w:tc>
      </w:tr>
      <w:tr>
        <w:trPr>
          <w:trHeight w:val="5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78 989,0</w:t>
            </w:r>
          </w:p>
        </w:tc>
      </w:tr>
      <w:tr>
        <w:trPr>
          <w:trHeight w:val="5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78 989,0</w:t>
            </w:r>
          </w:p>
        </w:tc>
      </w:tr>
      <w:tr>
        <w:trPr>
          <w:trHeight w:val="5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197 468,0</w:t>
            </w:r>
          </w:p>
        </w:tc>
      </w:tr>
      <w:tr>
        <w:trPr>
          <w:trHeight w:val="5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197 468,0</w:t>
            </w:r>
          </w:p>
        </w:tc>
      </w:tr>
      <w:tr>
        <w:trPr>
          <w:trHeight w:val="3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176 538,0</w:t>
            </w:r>
          </w:p>
        </w:tc>
      </w:tr>
      <w:tr>
        <w:trPr>
          <w:trHeight w:val="5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176 538,0</w:t>
            </w:r>
          </w:p>
        </w:tc>
      </w:tr>
      <w:tr>
        <w:trPr>
          <w:trHeight w:val="5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576 634,0</w:t>
            </w:r>
          </w:p>
        </w:tc>
      </w:tr>
      <w:tr>
        <w:trPr>
          <w:trHeight w:val="5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319 954,0</w:t>
            </w:r>
          </w:p>
        </w:tc>
      </w:tr>
      <w:tr>
        <w:trPr>
          <w:trHeight w:val="5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221 680,0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6 483,0</w:t>
            </w:r>
          </w:p>
        </w:tc>
      </w:tr>
      <w:tr>
        <w:trPr>
          <w:trHeight w:val="5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6 483,0</w:t>
            </w:r>
          </w:p>
        </w:tc>
      </w:tr>
      <w:tr>
        <w:trPr>
          <w:trHeight w:val="5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104 208,0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53 053,0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52 820,0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28 668,0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28 161,0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22 487,0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22 487,0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142 928,0</w:t>
            </w:r>
          </w:p>
        </w:tc>
      </w:tr>
      <w:tr>
        <w:trPr>
          <w:trHeight w:val="5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71 918,0</w:t>
            </w:r>
          </w:p>
        </w:tc>
      </w:tr>
      <w:tr>
        <w:trPr>
          <w:trHeight w:val="2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68 672,0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795,0</w:t>
            </w:r>
          </w:p>
        </w:tc>
      </w:tr>
      <w:tr>
        <w:trPr>
          <w:trHeight w:val="5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2 451,0</w:t>
            </w:r>
          </w:p>
        </w:tc>
      </w:tr>
      <w:tr>
        <w:trPr>
          <w:trHeight w:val="5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2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5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40 106,0</w:t>
            </w:r>
          </w:p>
        </w:tc>
      </w:tr>
      <w:tr>
        <w:trPr>
          <w:trHeight w:val="2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40 106,0</w:t>
            </w:r>
          </w:p>
        </w:tc>
      </w:tr>
      <w:tr>
        <w:trPr>
          <w:trHeight w:val="2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21 222,0</w:t>
            </w:r>
          </w:p>
        </w:tc>
      </w:tr>
      <w:tr>
        <w:trPr>
          <w:trHeight w:val="78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8 545,0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12 677,0</w:t>
            </w:r>
          </w:p>
        </w:tc>
      </w:tr>
      <w:tr>
        <w:trPr>
          <w:trHeight w:val="5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8 182,0</w:t>
            </w:r>
          </w:p>
        </w:tc>
      </w:tr>
      <w:tr>
        <w:trPr>
          <w:trHeight w:val="49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8 182,0</w:t>
            </w:r>
          </w:p>
        </w:tc>
      </w:tr>
      <w:tr>
        <w:trPr>
          <w:trHeight w:val="6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69 004,0</w:t>
            </w:r>
          </w:p>
        </w:tc>
      </w:tr>
      <w:tr>
        <w:trPr>
          <w:trHeight w:val="3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14 641,0</w:t>
            </w:r>
          </w:p>
        </w:tc>
      </w:tr>
      <w:tr>
        <w:trPr>
          <w:trHeight w:val="28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14 641,0</w:t>
            </w:r>
          </w:p>
        </w:tc>
      </w:tr>
      <w:tr>
        <w:trPr>
          <w:trHeight w:val="3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14 888,0</w:t>
            </w:r>
          </w:p>
        </w:tc>
      </w:tr>
      <w:tr>
        <w:trPr>
          <w:trHeight w:val="5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10 748,0</w:t>
            </w:r>
          </w:p>
        </w:tc>
      </w:tr>
      <w:tr>
        <w:trPr>
          <w:trHeight w:val="2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2 140,0</w:t>
            </w:r>
          </w:p>
        </w:tc>
      </w:tr>
      <w:tr>
        <w:trPr>
          <w:trHeight w:val="2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7 372,0</w:t>
            </w:r>
          </w:p>
        </w:tc>
      </w:tr>
      <w:tr>
        <w:trPr>
          <w:trHeight w:val="5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7 372,0</w:t>
            </w:r>
          </w:p>
        </w:tc>
      </w:tr>
      <w:tr>
        <w:trPr>
          <w:trHeight w:val="2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32 103,0</w:t>
            </w:r>
          </w:p>
        </w:tc>
      </w:tr>
      <w:tr>
        <w:trPr>
          <w:trHeight w:val="2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32 103,0</w:t>
            </w:r>
          </w:p>
        </w:tc>
      </w:tr>
      <w:tr>
        <w:trPr>
          <w:trHeight w:val="5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32 256,0</w:t>
            </w:r>
          </w:p>
        </w:tc>
      </w:tr>
      <w:tr>
        <w:trPr>
          <w:trHeight w:val="5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32 256,0</w:t>
            </w:r>
          </w:p>
        </w:tc>
      </w:tr>
      <w:tr>
        <w:trPr>
          <w:trHeight w:val="103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12 906,0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19 350,0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5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83 814,6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15 045,0</w:t>
            </w:r>
          </w:p>
        </w:tc>
      </w:tr>
      <w:tr>
        <w:trPr>
          <w:trHeight w:val="5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9 045,0</w:t>
            </w:r>
          </w:p>
        </w:tc>
      </w:tr>
      <w:tr>
        <w:trPr>
          <w:trHeight w:val="3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5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49 915,6</w:t>
            </w:r>
          </w:p>
        </w:tc>
      </w:tr>
      <w:tr>
        <w:trPr>
          <w:trHeight w:val="5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49 915,6</w:t>
            </w:r>
          </w:p>
        </w:tc>
      </w:tr>
      <w:tr>
        <w:trPr>
          <w:trHeight w:val="5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13 854,0</w:t>
            </w:r>
          </w:p>
        </w:tc>
      </w:tr>
      <w:tr>
        <w:trPr>
          <w:trHeight w:val="8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13 854,0</w:t>
            </w:r>
          </w:p>
        </w:tc>
      </w:tr>
      <w:tr>
        <w:trPr>
          <w:trHeight w:val="3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22,2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</w:t>
            </w:r>
          </w:p>
        </w:tc>
      </w:tr>
      <w:tr>
        <w:trPr>
          <w:trHeight w:val="5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3 556,8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3 556,8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3 556,8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101 977,0</w:t>
            </w:r>
          </w:p>
        </w:tc>
      </w:tr>
      <w:tr>
        <w:trPr>
          <w:trHeight w:val="2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115 351,0</w:t>
            </w:r>
          </w:p>
        </w:tc>
      </w:tr>
      <w:tr>
        <w:trPr>
          <w:trHeight w:val="5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115 351,0</w:t>
            </w:r>
          </w:p>
        </w:tc>
      </w:tr>
      <w:tr>
        <w:trPr>
          <w:trHeight w:val="28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115 351,0</w:t>
            </w:r>
          </w:p>
        </w:tc>
      </w:tr>
      <w:tr>
        <w:trPr>
          <w:trHeight w:val="3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115 351,0</w:t>
            </w:r>
          </w:p>
        </w:tc>
      </w:tr>
      <w:tr>
        <w:trPr>
          <w:trHeight w:val="2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13 374,0</w:t>
            </w:r>
          </w:p>
        </w:tc>
      </w:tr>
      <w:tr>
        <w:trPr>
          <w:trHeight w:val="2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13 374,0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13 374,0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13 374,0</w:t>
            </w:r>
          </w:p>
        </w:tc>
      </w:tr>
      <w:tr>
        <w:trPr>
          <w:trHeight w:val="39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-167 039,1</w:t>
            </w:r>
          </w:p>
        </w:tc>
      </w:tr>
      <w:tr>
        <w:trPr>
          <w:trHeight w:val="5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167 039,1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54 527,0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54 527,0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54 527,0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54 527,0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13 374,0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13 374,0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13 374,0</w:t>
            </w:r>
          </w:p>
        </w:tc>
      </w:tr>
      <w:tr>
        <w:trPr>
          <w:trHeight w:val="45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13 374,0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125 886,1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июля 2013 года № 15/97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704"/>
        <w:gridCol w:w="765"/>
        <w:gridCol w:w="602"/>
        <w:gridCol w:w="6864"/>
        <w:gridCol w:w="2982"/>
      </w:tblGrid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тыс.тенге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4 610 131,0</w:t>
            </w:r>
          </w:p>
        </w:tc>
      </w:tr>
      <w:tr>
        <w:trPr>
          <w:trHeight w:val="3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1 904 920,0</w:t>
            </w:r>
          </w:p>
        </w:tc>
      </w:tr>
      <w:tr>
        <w:trPr>
          <w:trHeight w:val="3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507 759,0</w:t>
            </w:r>
          </w:p>
        </w:tc>
      </w:tr>
      <w:tr>
        <w:trPr>
          <w:trHeight w:val="3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507 759,0</w:t>
            </w:r>
          </w:p>
        </w:tc>
      </w:tr>
      <w:tr>
        <w:trPr>
          <w:trHeight w:val="3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436 307,0</w:t>
            </w:r>
          </w:p>
        </w:tc>
      </w:tr>
      <w:tr>
        <w:trPr>
          <w:trHeight w:val="3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436 307,0</w:t>
            </w:r>
          </w:p>
        </w:tc>
      </w:tr>
      <w:tr>
        <w:trPr>
          <w:trHeight w:val="3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931 125,0</w:t>
            </w:r>
          </w:p>
        </w:tc>
      </w:tr>
      <w:tr>
        <w:trPr>
          <w:trHeight w:val="3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873 862,0</w:t>
            </w:r>
          </w:p>
        </w:tc>
      </w:tr>
      <w:tr>
        <w:trPr>
          <w:trHeight w:val="3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9 680,0</w:t>
            </w:r>
          </w:p>
        </w:tc>
      </w:tr>
      <w:tr>
        <w:trPr>
          <w:trHeight w:val="3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47 170,0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413,0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23 576,0</w:t>
            </w:r>
          </w:p>
        </w:tc>
      </w:tr>
      <w:tr>
        <w:trPr>
          <w:trHeight w:val="37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5 162,0</w:t>
            </w:r>
          </w:p>
        </w:tc>
      </w:tr>
      <w:tr>
        <w:trPr>
          <w:trHeight w:val="3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9 897,0</w:t>
            </w:r>
          </w:p>
        </w:tc>
      </w:tr>
      <w:tr>
        <w:trPr>
          <w:trHeight w:val="3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8 467,0</w:t>
            </w:r>
          </w:p>
        </w:tc>
      </w:tr>
      <w:tr>
        <w:trPr>
          <w:trHeight w:val="5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6 153,0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6 153,0</w:t>
            </w:r>
          </w:p>
        </w:tc>
      </w:tr>
      <w:tr>
        <w:trPr>
          <w:trHeight w:val="3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7 545,0</w:t>
            </w:r>
          </w:p>
        </w:tc>
      </w:tr>
      <w:tr>
        <w:trPr>
          <w:trHeight w:val="3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5 808,0</w:t>
            </w:r>
          </w:p>
        </w:tc>
      </w:tr>
      <w:tr>
        <w:trPr>
          <w:trHeight w:val="3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604,0</w:t>
            </w:r>
          </w:p>
        </w:tc>
      </w:tr>
      <w:tr>
        <w:trPr>
          <w:trHeight w:val="6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5 204,0</w:t>
            </w:r>
          </w:p>
        </w:tc>
      </w:tr>
      <w:tr>
        <w:trPr>
          <w:trHeight w:val="6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676,0</w:t>
            </w:r>
          </w:p>
        </w:tc>
      </w:tr>
      <w:tr>
        <w:trPr>
          <w:trHeight w:val="8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676,0</w:t>
            </w:r>
          </w:p>
        </w:tc>
      </w:tr>
      <w:tr>
        <w:trPr>
          <w:trHeight w:val="14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1 061,0</w:t>
            </w:r>
          </w:p>
        </w:tc>
      </w:tr>
      <w:tr>
        <w:trPr>
          <w:trHeight w:val="127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1 061,0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4 430,0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4 430,0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4 430,0</w:t>
            </w:r>
          </w:p>
        </w:tc>
      </w:tr>
      <w:tr>
        <w:trPr>
          <w:trHeight w:val="39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2 693 236,0</w:t>
            </w:r>
          </w:p>
        </w:tc>
      </w:tr>
      <w:tr>
        <w:trPr>
          <w:trHeight w:val="5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2 693 236,0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2 693 236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4 610 131,0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228 264,0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15 192,0</w:t>
            </w:r>
          </w:p>
        </w:tc>
      </w:tr>
      <w:tr>
        <w:trPr>
          <w:trHeight w:val="5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13 692,0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119 744,0</w:t>
            </w:r>
          </w:p>
        </w:tc>
      </w:tr>
      <w:tr>
        <w:trPr>
          <w:trHeight w:val="5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118 544,0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5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71 018,0</w:t>
            </w:r>
          </w:p>
        </w:tc>
      </w:tr>
      <w:tr>
        <w:trPr>
          <w:trHeight w:val="5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71 018,0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11 847,0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9 760,0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5 301,0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Ногайтинского сельского округа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5 109,0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5 537,0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5 273,0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5 577,0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5 644,0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5 957,0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5 582,0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5 431,0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22 310,0</w:t>
            </w:r>
          </w:p>
        </w:tc>
      </w:tr>
      <w:tr>
        <w:trPr>
          <w:trHeight w:val="3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1 510,0</w:t>
            </w:r>
          </w:p>
        </w:tc>
      </w:tr>
      <w:tr>
        <w:trPr>
          <w:trHeight w:val="5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1 112,0</w:t>
            </w:r>
          </w:p>
        </w:tc>
      </w:tr>
      <w:tr>
        <w:trPr>
          <w:trHeight w:val="10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19 688,0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3 702,0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3 702,0</w:t>
            </w:r>
          </w:p>
        </w:tc>
      </w:tr>
      <w:tr>
        <w:trPr>
          <w:trHeight w:val="27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3 702,0</w:t>
            </w:r>
          </w:p>
        </w:tc>
      </w:tr>
      <w:tr>
        <w:trPr>
          <w:trHeight w:val="5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4 280,0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4 280,0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4 280,0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3 692 576,0</w:t>
            </w:r>
          </w:p>
        </w:tc>
      </w:tr>
      <w:tr>
        <w:trPr>
          <w:trHeight w:val="5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255 868,0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255 868,0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173 107,0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45 184,0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10 685,0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4 843,0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8 669,0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13 380,0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2 858 387,0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6 149,0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2 450 185,0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75 221,0</w:t>
            </w:r>
          </w:p>
        </w:tc>
      </w:tr>
      <w:tr>
        <w:trPr>
          <w:trHeight w:val="5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17 615,0</w:t>
            </w:r>
          </w:p>
        </w:tc>
      </w:tr>
      <w:tr>
        <w:trPr>
          <w:trHeight w:val="5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36 219,0</w:t>
            </w:r>
          </w:p>
        </w:tc>
      </w:tr>
      <w:tr>
        <w:trPr>
          <w:trHeight w:val="5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10 739,0</w:t>
            </w:r>
          </w:p>
        </w:tc>
      </w:tr>
      <w:tr>
        <w:trPr>
          <w:trHeight w:val="5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262 259,0</w:t>
            </w:r>
          </w:p>
        </w:tc>
      </w:tr>
      <w:tr>
        <w:trPr>
          <w:trHeight w:val="5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578 321,0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578 321,0</w:t>
            </w:r>
          </w:p>
        </w:tc>
      </w:tr>
      <w:tr>
        <w:trPr>
          <w:trHeight w:val="3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359 153,0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334 753,0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43 554,0</w:t>
            </w:r>
          </w:p>
        </w:tc>
      </w:tr>
      <w:tr>
        <w:trPr>
          <w:trHeight w:val="76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35 268,0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96 300,0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24 066,0</w:t>
            </w:r>
          </w:p>
        </w:tc>
      </w:tr>
      <w:tr>
        <w:trPr>
          <w:trHeight w:val="27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108 823,0</w:t>
            </w:r>
          </w:p>
        </w:tc>
      </w:tr>
      <w:tr>
        <w:trPr>
          <w:trHeight w:val="5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1 709,0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1 946,0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20 483,0</w:t>
            </w:r>
          </w:p>
        </w:tc>
      </w:tr>
      <w:tr>
        <w:trPr>
          <w:trHeight w:val="10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2 604,0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24 400,0</w:t>
            </w:r>
          </w:p>
        </w:tc>
      </w:tr>
      <w:tr>
        <w:trPr>
          <w:trHeight w:val="5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21 837,0</w:t>
            </w:r>
          </w:p>
        </w:tc>
      </w:tr>
      <w:tr>
        <w:trPr>
          <w:trHeight w:val="5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2 563,0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106 486,0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7 540,0</w:t>
            </w:r>
          </w:p>
        </w:tc>
      </w:tr>
      <w:tr>
        <w:trPr>
          <w:trHeight w:val="5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7 540,0</w:t>
            </w:r>
          </w:p>
        </w:tc>
      </w:tr>
      <w:tr>
        <w:trPr>
          <w:trHeight w:val="5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23 000,0</w:t>
            </w:r>
          </w:p>
        </w:tc>
      </w:tr>
      <w:tr>
        <w:trPr>
          <w:trHeight w:val="5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23 000,0</w:t>
            </w:r>
          </w:p>
        </w:tc>
      </w:tr>
      <w:tr>
        <w:trPr>
          <w:trHeight w:val="5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75 946,0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36 375,0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35 762,0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21 571,0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21 571,0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</w:p>
        </w:tc>
      </w:tr>
      <w:tr>
        <w:trPr>
          <w:trHeight w:val="3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148 195,0</w:t>
            </w:r>
          </w:p>
        </w:tc>
      </w:tr>
      <w:tr>
        <w:trPr>
          <w:trHeight w:val="5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83 462,0</w:t>
            </w:r>
          </w:p>
        </w:tc>
      </w:tr>
      <w:tr>
        <w:trPr>
          <w:trHeight w:val="3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80 952,0</w:t>
            </w:r>
          </w:p>
        </w:tc>
      </w:tr>
      <w:tr>
        <w:trPr>
          <w:trHeight w:val="5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</w:p>
        </w:tc>
      </w:tr>
      <w:tr>
        <w:trPr>
          <w:trHeight w:val="5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1 820,0</w:t>
            </w:r>
          </w:p>
        </w:tc>
      </w:tr>
      <w:tr>
        <w:trPr>
          <w:trHeight w:val="5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35 915,0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35 915,0</w:t>
            </w:r>
          </w:p>
        </w:tc>
      </w:tr>
      <w:tr>
        <w:trPr>
          <w:trHeight w:val="6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19 976,0</w:t>
            </w:r>
          </w:p>
        </w:tc>
      </w:tr>
      <w:tr>
        <w:trPr>
          <w:trHeight w:val="76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9 143,0</w:t>
            </w:r>
          </w:p>
        </w:tc>
      </w:tr>
      <w:tr>
        <w:trPr>
          <w:trHeight w:val="5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10 833,0</w:t>
            </w:r>
          </w:p>
        </w:tc>
      </w:tr>
      <w:tr>
        <w:trPr>
          <w:trHeight w:val="57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8 842,0</w:t>
            </w:r>
          </w:p>
        </w:tc>
      </w:tr>
      <w:tr>
        <w:trPr>
          <w:trHeight w:val="5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8 842,0</w:t>
            </w:r>
          </w:p>
        </w:tc>
      </w:tr>
      <w:tr>
        <w:trPr>
          <w:trHeight w:val="5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15 567,0</w:t>
            </w:r>
          </w:p>
        </w:tc>
      </w:tr>
      <w:tr>
        <w:trPr>
          <w:trHeight w:val="5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8 651,0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6 361,0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2 290,0</w:t>
            </w:r>
          </w:p>
        </w:tc>
      </w:tr>
      <w:tr>
        <w:trPr>
          <w:trHeight w:val="5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6 916,0</w:t>
            </w:r>
          </w:p>
        </w:tc>
      </w:tr>
      <w:tr>
        <w:trPr>
          <w:trHeight w:val="5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6 916,0</w:t>
            </w:r>
          </w:p>
        </w:tc>
      </w:tr>
      <w:tr>
        <w:trPr>
          <w:trHeight w:val="57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13 152,0</w:t>
            </w:r>
          </w:p>
        </w:tc>
      </w:tr>
      <w:tr>
        <w:trPr>
          <w:trHeight w:val="57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13 152,0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13 152,0</w:t>
            </w:r>
          </w:p>
        </w:tc>
      </w:tr>
      <w:tr>
        <w:trPr>
          <w:trHeight w:val="3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5 350,0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5 350,0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5 350,0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33 406,0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9 353,0</w:t>
            </w:r>
          </w:p>
        </w:tc>
      </w:tr>
      <w:tr>
        <w:trPr>
          <w:trHeight w:val="5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9 353,0</w:t>
            </w:r>
          </w:p>
        </w:tc>
      </w:tr>
      <w:tr>
        <w:trPr>
          <w:trHeight w:val="6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14 053,0</w:t>
            </w:r>
          </w:p>
        </w:tc>
      </w:tr>
      <w:tr>
        <w:trPr>
          <w:trHeight w:val="27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14 053,0</w:t>
            </w:r>
          </w:p>
        </w:tc>
      </w:tr>
      <w:tr>
        <w:trPr>
          <w:trHeight w:val="3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июля 2013 года № 15/97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бюджета развития района направленных на реализацию бюджетных инвестиционных проектов (программ) на</w:t>
      </w:r>
      <w:r>
        <w:br/>
      </w:r>
      <w:r>
        <w:rPr>
          <w:rFonts w:ascii="Times New Roman"/>
          <w:b/>
          <w:i w:val="false"/>
          <w:color w:val="000000"/>
        </w:rPr>
        <w:t>
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1135"/>
        <w:gridCol w:w="906"/>
        <w:gridCol w:w="9777"/>
      </w:tblGrid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Ф.Г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57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6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4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июля 2013 года № 15/97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бюджета развития района направленных на реализацию бюджетных инвестиционных проектов (программ) на</w:t>
      </w:r>
      <w:r>
        <w:br/>
      </w:r>
      <w:r>
        <w:rPr>
          <w:rFonts w:ascii="Times New Roman"/>
          <w:b/>
          <w:i w:val="false"/>
          <w:color w:val="000000"/>
        </w:rPr>
        <w:t>
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958"/>
        <w:gridCol w:w="875"/>
        <w:gridCol w:w="9973"/>
      </w:tblGrid>
      <w:tr>
        <w:trPr>
          <w:trHeight w:val="2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Ф.Г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