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9c759" w14:textId="189c7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Бейнеуского района Мангистауской области от 24 июня 2013 года № 59. Зарегистрировано Департаментом юстиции Мангистауской области 02 июля 2013 года № 2258. Утратило силу постановлением акимата Бейнеуского района Мангистауской области от 17 мая 2017 года № 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Сноска. Утратило силу постановлением акимата Бейнеуского района Мангистауской области от 17.05.2017 № 94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избрания на должность, прекращения полномочий и освобождения от должности акимов городов районного значения, сельских округов, поселков и сел Республики Казахстан, не входящих в состав сельского округа, утвержденными Указом Президента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некоторых вопросах проведения выборов акимов городов районного значения, сельских округов, поселков и сел Республики Казахстан, не входящих в состав сельского округа"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 апреля 2013 года № 555 акимат Бейнеуского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Определить согласно прилагаемому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места для бесплатного размещения агитационных печатных материалов для всех кандидатов в акимы сел, сельских округов Бейнеуского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Поручить заместителю акима района К.Машырыкову оснащения мест для бесплатного размещения агитационных печатных материалов для всех кандидатов в акимы сел, сельских округов Бейнеуского района стендами, щитами, тумбами в необходимом количестве.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и обеспечение в обязательном порядке его публикацию на веб-сайте районного акимата возложить на руководителя государственного учреждения "Аппарат акима Бейнеуского района" У.Амирхановой.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Б.Азирханов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Бейнеуской районной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избирательной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К.Аймагамбет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 июня 2013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2013 года № 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Село Бейнеу -    возле зданий филиала Народного банка и центральной районной больницы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Село Боранкул -  возле центрального рынка и здания сельского дома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Село Есет -      возле здания сельского клуба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Село Акжигит -   возле здания, где расположен аппарат акима села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Село Сарга -     возле здания сельского дома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Село Турыш -     возле здания сельского клуба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Село Сынгырлау - возле здания сельского клуба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Село Сам -       возле здания отделения сельской почты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Село Толеп -     возле здания сельского клуба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Село Ногайты -   возле здания сельского медицинского пункта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Село Тажен -     возле здания сельского медицинского пункта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