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aee1" w14:textId="669a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21 декабря 2012 года № 12/110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12 декабря 2013 года № 23/194. Зарегистрировано Департаментом юстиции Мангистауской области 13 декабря 2013 года № 2312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2013 года № 13/189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2311),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21 декабря 2012 года № 12/110 «О городском бюджете на 2013-2015 годы» (зарегистрировано в Реестре государственной регистрации нормативных правовых актов за № 2192 от 10 января 2013 года, опубликовано в газете «Жанаозен» от 18 марта 2013 года за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2013-2015 годы согласно приложению,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12 834 260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8 214 444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208 216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9 887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4 401 713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13 148 964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314 704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314 704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«48,4» заменить цифрами «49,4»;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«49,0» заменить цифрами «50,8».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И. Кенесов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23/194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11"/>
        <w:gridCol w:w="985"/>
        <w:gridCol w:w="6438"/>
        <w:gridCol w:w="3671"/>
      </w:tblGrid>
      <w:tr>
        <w:trPr>
          <w:trHeight w:val="6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12 834 260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8 214 444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3 562 841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3 562 841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3 175 583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3 175 583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749 249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244 508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415 644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377 837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208 216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24 260</w:t>
            </w:r>
          </w:p>
        </w:tc>
      </w:tr>
      <w:tr>
        <w:trPr>
          <w:trHeight w:val="15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173 416</w:t>
            </w:r>
          </w:p>
        </w:tc>
      </w:tr>
      <w:tr>
        <w:trPr>
          <w:trHeight w:val="19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173 416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4 401 713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4 401 713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4 401 713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13 148 964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250 527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49 021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6 718 754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4 767 759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420 417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446 851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3 222 600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157 802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53 110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80 874</w:t>
            </w:r>
          </w:p>
        </w:tc>
      </w:tr>
      <w:tr>
        <w:trPr>
          <w:trHeight w:val="9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291 207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1 756 868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1 756 868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596 384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553 226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250 633</w:t>
            </w:r>
          </w:p>
        </w:tc>
      </w:tr>
      <w:tr>
        <w:trPr>
          <w:trHeight w:val="15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164 269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</w:t>
            </w:r>
          </w:p>
        </w:tc>
      </w:tr>
      <w:tr>
        <w:trPr>
          <w:trHeight w:val="15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43 158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3 302 842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183 967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787 152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403 345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1 436 528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47 930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1 215 300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823 678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469 912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276 248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361 402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340 239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271 817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379 831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10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-314 704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