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96ad" w14:textId="9349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2012 года № 12/110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августа 2013 года № 20/166. Зарегистрировано Департаментом юстиции Мангистауской области 06 сентября 2013 года № 2289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августа 2013 года № 12/172 «О внесении изменений и дополнений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2288),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21 декабря 2012 года № 12/110 «О городском бюджете на 2013-2015 годы» (зарегистрировано в Реестре государственной регистрации нормативных правовых актов за № 2192 от 10 января 2013 года, опубликовано в газете «Жанаозен» от 18 марта 2013 года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12 593 982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7 982 648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4 373 278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12 908 686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314 704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314 704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«45,5» заменить цифрами «48,4»;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«45,5» заменить цифрами «49,0»;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социальную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Вр.и.о.руководителя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К.Кожимова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20/166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13"/>
        <w:gridCol w:w="1137"/>
        <w:gridCol w:w="6672"/>
        <w:gridCol w:w="3280"/>
      </w:tblGrid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12 593 982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7 982 648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721 349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457 149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22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12 908 686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247 399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6 582 884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4 751 022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426 089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3 210 902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56 359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299 424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616 045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289 667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2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3 096 055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227 493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1 446 505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1 226 506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1 345 394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575 156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686 675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365 074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52 825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288 972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464 605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95 396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