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85b" w14:textId="ee3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21 декабря 2012 года № 12/110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09 июля 2013 года № 18/158. Зарегистрировано Департаментом юстиции Мангистауской области 22 июля 2013 года № 2279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02 июля 2013 года № 11/164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2266),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21 декабря 2012 года № 12/110 «О городском бюджете на 2013-2015 годы» (зарегистрировано в Реестре государственной регистрации нормативных правовых актов за № 2192 от 10 января 2013 года, опубликовано в газете «Жанаозен» от 18 марта 2013 года за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приложению 1,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13 427 888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7 463 544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5 728 174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13 742 592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314 704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314 704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«37,8» заменить цифрами «45,5»;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«35,9» заменить цифрами «45,5»;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государственного коммунального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«10 000» заменить цифрами «14 787»;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У. Битиков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июля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июля 2013 года № 18/158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989"/>
        <w:gridCol w:w="967"/>
        <w:gridCol w:w="6375"/>
        <w:gridCol w:w="3471"/>
      </w:tblGrid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13 427 888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7 463 544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3 179 526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3 179 526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955 092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683 705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19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5 728 174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5 728 174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5 728 174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13 742 592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6 498 884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4 668 134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419 301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3 210 902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652 459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612 997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310 950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3 082 891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222 658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1 229 250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1 072 751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1 287 894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525 156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679 175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355 934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50 825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1 027 295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176 293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1 507 661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512 774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417 378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553 476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454 029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июля 2013 года № 18/158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2013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044"/>
        <w:gridCol w:w="1044"/>
        <w:gridCol w:w="9755"/>
      </w:tblGrid>
      <w:tr>
        <w:trPr>
          <w:trHeight w:val="5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июля 2013 года № 18/158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800"/>
        <w:gridCol w:w="10442"/>
      </w:tblGrid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