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e2c" w14:textId="84d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кандидатов в акимы аула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04 июля 2013 года № 337. Зарегистрировано Департаментом юстиции Мангистауской области 12 июля 2013 года № 2268. Утратило силу постановлением акимата города Жанаозен Мангистауской области от 4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за № 555 "О некоторых вопросах проведении выборов акимов городов районного значения, сельских округов, поселков и сел Республики Казахстан, не входящих в состав сельского округа"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определенные места совместно с городской территориальной избирательной комиссией и прилагаемый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"Перечень об определении мест для размещения агитационных печатных материалов для кандидатов в акимы аула"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аула Тенге, Кызылсай, Рахат оснастить места для размещения агитационных печатных материалов стендами, щитами и тумбами.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города (Есенова Д.) обеспечить размещения данного постановления в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 на руководителя аппарата акима города Есеновой Д.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от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 определении мест для размещения агитационных печатных материалов для кандидатов в акимы аула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Жанаозен: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 расположенный в 40 метрах от левой стороны дома № 20 микрорайона "Оркен", улица Мангистау;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Щит расположенный в 20 метрах спереди площади "Независимости", улица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 расположенный в 30 метрах от левый стороны дома № 27 микрорайона "Шанырак", улица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 расположенный в 30 метрах со стороны улицы дома № 11/26 микрорайона "Самал", улица Коскулакова;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 расположенный в 30 метрах от здания дома культуры "Мунайшы", улица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Тумба расположенная в 20 метрах от левой стороны здания городского родильного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аулу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 расположенный в 40 метрах спереди магазина "Болашак", проспект Марабаева.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аулу Кызылсай: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 расположенный в 200 метрах спереди средней школы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аулу Рахат: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 расположенный в 40 метрах спереди средней школы №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