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46cf" w14:textId="90a4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Жанаозен от 21 декабря 2012 года № 650 "Об организации общественных работ для безработных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Жанаозенского городского акимата Мангистауской области от 02 апреля 2013 года № 177. Зарегистрировано Департаментом юстиции Мангистауской области 30 апреля 2013 года № 2243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Правила «Организации и финансирования общественных работ»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Республике Казахстан от 23 января 2001 года «О занятости населения»,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21 декабря  2012 года № 650 «Об организации общественных работ для безработных на 2013 год" (зарегистрированное в реестре государственной регистрации нормативных правовых актов за № 2187, опубликованное в газете «Жанаозен» от 2 января 2013 года № 1(1604)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указанному утвержденном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«Количество направляемых безработных (чел)»: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цифру «13» заменить цифрой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 цифру «3»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 цифру «6» заменить цифрой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 цифру «2»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 цифру «43» заменить цифрой «53»;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 цифру «1»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 цифру «38» заменить цифрой «22»;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 цифру «2»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 цифру «18» заменить цифрой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 цифру «26» заменить цифрой «31»;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79 цифру «6»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цифру «610» заменить цифрой «651»;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строку, порядковый номер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80, 81, 82, 83, 84, 85, 86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957"/>
        <w:gridCol w:w="750"/>
        <w:gridCol w:w="861"/>
        <w:gridCol w:w="1820"/>
        <w:gridCol w:w="2155"/>
        <w:gridCol w:w="1843"/>
        <w:gridCol w:w="1598"/>
      </w:tblGrid>
      <w:tr>
        <w:trPr>
          <w:trHeight w:val="18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«Альянс Банк» в городе Актау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месяцев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 300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на праве 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ведения «Жанаозенская городская ветеринарная станция» акимата города Жанаозен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 300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по правовой статистике и специальным учетам Генеральной прокуратуры Республики Казахстан по Мангистауской области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«Жанаозенский городской отдел финансов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 300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 ник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«Жанаозенская городская 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инспекция Комитета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инспекции в 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комплексе Министерства сельского хозяйства Республики Казахстан»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«Управление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надзора по городу Жанаозен»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кв.м, 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до 1000 кв.м, помощник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дворник, 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Жанаозен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предприятие «Тазалық»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до 2000 кв.м на каждого человека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опубликование настоящего постановления на интернет - ресурсе государственного учреждения «Аппарат акима города Жанаозен».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Сагинбаева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 С. Трумов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Маркашова Б.Э.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Джантлеуова.Р.К.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Гумарова.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