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b957" w14:textId="e88b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отдельных категорий нуждающихся граждан и установлении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2013 года № 16/155. Зарегистрировано Департаментом юстиции Мангистауской области 14 января 2014 года № 2339.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Актауского городского маслихата Мангистауской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Актауского городского маслихата Мангистауской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27/261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памятных дат и праздничных дней, а также кратность оказания социальной помощи для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размеры социальной помощи к памятным датам и праздничным дням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решения городского маслихата от 28 мая 2007 года </w:t>
      </w:r>
      <w:r>
        <w:rPr>
          <w:rFonts w:ascii="Times New Roman"/>
          <w:b w:val="false"/>
          <w:i w:val="false"/>
          <w:color w:val="000000"/>
          <w:sz w:val="28"/>
        </w:rPr>
        <w:t>№ 37/323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№ 11-1-57 от 04 июля 2007 года), от 01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7/68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28 мая 2007 года №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№ 11-1-81 от 30 апреля 2008 года),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28 мая 2007 года №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№ 11-1-101 от 25 декабря 2008 года), от 16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24/222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28 мая 2007 года №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№ 11-1-118 от 20 ноября 2009 года), от 06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31/266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28 мая 2007 года №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№ 11-1-132 от 27 апреля 2010 года), от 27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42/386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28 мая 2007 года №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№ 11-1-155 от 27 мая 2011 года), от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28 мая 2007 года №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№ 2161 от 01 октября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Руководителю аппарата городского маслихата (Д.Телегенова) после государственной регистрации обеспечить опубликование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городского маслихата по социальным вопросам (С.Шудабаева).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 для отдельных категорий нуждающихся граждан, а также кратность оказания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Актауского городского маслихата Мангистауской области от 06.06.2014 </w:t>
      </w:r>
      <w:r>
        <w:rPr>
          <w:rFonts w:ascii="Times New Roman"/>
          <w:b w:val="false"/>
          <w:i w:val="false"/>
          <w:color w:val="ff0000"/>
          <w:sz w:val="28"/>
        </w:rPr>
        <w:t>№ 21/198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5813"/>
        <w:gridCol w:w="3036"/>
        <w:gridCol w:w="198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памятных дат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оказания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мейрамы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аварии на Чернобыльской атомной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 единства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день пожилых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Актауского городского маслихата Мангистауской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нуждающихся граждан и размеры социальной помощи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1234"/>
        <w:gridCol w:w="9938"/>
        <w:gridCol w:w="803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Памятные даты и праздничные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категории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марта – Наурыз мейрамы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 алқа" или получившие ранее звание "Мать-героиня", награжденные орденами "Материнская слава" I и 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– День аварии на Чернобыльской атомной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ставшие вследствие катастрофы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 ликвидации последствий катастрофы на Чернобыльской АЭС в 1986-1987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 ликвидации последствий катастрофы на Чернобыльской АЭС в 1988-1989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– Праздник единства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 – День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инвалидам Великой Отечественной войны (кроме инвалидов ставшие вследствие катастрофы на Чернобыльской АЭС).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Великой Отечественной войны (кроме участников в ликвидации последствий катастрофы на Чернобыльской АЭС в 1986-1987 годах)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погибших воинов в годы Великой Отечественной войны и не вступившие в повторный брак; лица, указанные в подпунктах 2) статьи 4 Закона Республики Казахстан "О специальном государственном пособии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время;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День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с 16-18 лет всех групп,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августа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закрытия Семипалатинского испытательного ядерного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пострадавшим вследствие ядерных испытаний на Семипалатинском испытательном ядерном полигоне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 – День 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государственного социального пособия по утере кормильца (на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была назначена персональная пенсия за особые заслуги перед Мангистауской областью, не получающие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– Международный день пожилых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социального государственного пособия по возрасту и пенсионерам старше 70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– День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декабря – День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политических репрессий, к которым были применены репрессии за участие в событиях 17-18 декабря 1986 года в Казахстане, за исключением лиц, осужденных со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"Чернобыльской АЭС" - "Чернобыльской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атомной электростанции".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