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ec6b" w14:textId="abce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2012 года № 8/89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2013 года № 16/150. Зарегистрировано Департаментом юстиции Мангистауской области 13 декабря 2013 года № 2315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13/189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2311 от 11 декабря 2013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2012 года № 8/89 «О городском бюджете на 2013-2015 годы» (зарегистрировано в Реестре государственной регистрации нормативных правовых актов за № 2186 от 29 декабря 2012 года, опубликовано в газете «Огни Мангистау» от 1 января 2013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16 744 958,0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10 505 283,1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737 799,7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5 161 368,2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17 434 222,8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4 290 500,0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4 979 764,8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4 979 764,8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4 290 500,0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689 264,8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«15,0» заменить цифрой «15,6»;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«15,0» заменить цифрой «16,0»;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«551 472» заменить цифрой «542 472»;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«32 776» заменить цифрой «21 982»;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 цифру «11 000» заменить цифрой «20 622»;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«1 044» заменить цифрой «998»;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7 цифру «37 527» заменить цифрой «38 973»;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11 цифру «3 559» заменить цифрой «2 870»;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13 цифру «122» заменить цифрой «121,2»;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14 цифру «18 264» заменить цифрой «14 472»;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15 цифру «1 464» заменить цифрой «943».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«4 689 307» заменить цифрой «4 423 274».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«6 147 500» заменить цифрой «4 290 500».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«19 225» заменить цифрой «13 450».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Джолдасбаев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16/150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905"/>
        <w:gridCol w:w="1224"/>
        <w:gridCol w:w="6620"/>
        <w:gridCol w:w="288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16 744 958,0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10 505 283,1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3 939 465,6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3 939 465,6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2 762 489,5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2 762 489,5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2 668 169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1 690 845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248 661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728 578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606 361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39 898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294 892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225 341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46 230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528 197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528 197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340 507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18 732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7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264 673</w:t>
            </w:r>
          </w:p>
        </w:tc>
      </w:tr>
      <w:tr>
        <w:trPr>
          <w:trHeight w:val="127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264 673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737 799,7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93 664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93 664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644 135,7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612 115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32 020,7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5 161 368,2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5 161 368,2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5 161 368,2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070"/>
        <w:gridCol w:w="1049"/>
        <w:gridCol w:w="6671"/>
        <w:gridCol w:w="28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17 434 222,8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155 506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76 852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5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32 666</w:t>
            </w:r>
          </w:p>
        </w:tc>
      </w:tr>
      <w:tr>
        <w:trPr>
          <w:trHeight w:val="8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82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10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230 592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30 172</w:t>
            </w:r>
          </w:p>
        </w:tc>
      </w:tr>
      <w:tr>
        <w:trPr>
          <w:trHeight w:val="3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3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7 868 126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7 729 996</w:t>
            </w:r>
          </w:p>
        </w:tc>
      </w:tr>
      <w:tr>
        <w:trPr>
          <w:trHeight w:val="5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4 315 459</w:t>
            </w:r>
          </w:p>
        </w:tc>
      </w:tr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121 165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277 248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1 549 138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38 973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845 336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130 727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511 227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507 176</w:t>
            </w:r>
          </w:p>
        </w:tc>
      </w:tr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27 890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159 913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9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5 333 142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24 408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4 112 499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858 485</w:t>
            </w:r>
          </w:p>
        </w:tc>
      </w:tr>
      <w:tr>
        <w:trPr>
          <w:trHeight w:val="5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1 745 760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1 163 230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344 253</w:t>
            </w:r>
          </w:p>
        </w:tc>
      </w:tr>
      <w:tr>
        <w:trPr>
          <w:trHeight w:val="52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7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1 188 293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198 950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351 720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617 934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411 452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286 189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218 845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29 788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90 195</w:t>
            </w:r>
          </w:p>
        </w:tc>
      </w:tr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60 282</w:t>
            </w:r>
          </w:p>
        </w:tc>
      </w:tr>
      <w:tr>
        <w:trPr>
          <w:trHeight w:val="6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</w:t>
            </w:r>
          </w:p>
        </w:tc>
      </w:tr>
      <w:tr>
        <w:trPr>
          <w:trHeight w:val="27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7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2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234 310</w:t>
            </w:r>
          </w:p>
        </w:tc>
      </w:tr>
      <w:tr>
        <w:trPr>
          <w:trHeight w:val="9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29 069,2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6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 и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5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61 334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</w:t>
            </w:r>
          </w:p>
        </w:tc>
      </w:tr>
      <w:tr>
        <w:trPr>
          <w:trHeight w:val="5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358 352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358 352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279 345</w:t>
            </w:r>
          </w:p>
        </w:tc>
      </w:tr>
      <w:tr>
        <w:trPr>
          <w:trHeight w:val="37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2 199 230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5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91 741</w:t>
            </w:r>
          </w:p>
        </w:tc>
      </w:tr>
      <w:tr>
        <w:trPr>
          <w:trHeight w:val="76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51 511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2 067 682</w:t>
            </w:r>
          </w:p>
        </w:tc>
      </w:tr>
      <w:tr>
        <w:trPr>
          <w:trHeight w:val="5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2 067 682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4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36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-4 979 764,8</w:t>
            </w:r>
          </w:p>
        </w:tc>
      </w:tr>
      <w:tr>
        <w:trPr>
          <w:trHeight w:val="5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4 979 764,8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