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7117" w14:textId="99c7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13/188. 
Зарегистрировано Департаментом юстиции Мангистауской области 26 декабря 2013 года № 2323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2014-2016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- 88 236 729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50 621 014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1 398 235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36 202 479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- 87 684 172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4 187 100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4 339 888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1 555 539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1 555 539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5 190 082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5 190 082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- 81,1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- 45,9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- 72,8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- 93,5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- 23,7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- 50,4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  подпункт 1)с изменениями, внесенными решениями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- 81,1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- 45,9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- 72,7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- 93,4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Актау - 23,8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- 50,4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  подпункт 1)с изменениями, внесенными решениями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2014 год объемы субвенций, передаваемых из областного бюджета в районные бюджеты, в сумме 4 728 220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 - 428 017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2014 год объемы бюджетных изъятий из районных бюджетов в областной бюджет в сумме 2 675 090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2 386 928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288 162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10 079 859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2014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финансируемой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медицинских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действий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предпринимательства в городе Жанаозен;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 программы «Дорожная карта бизнеса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заказ для трудоустройства целевых групп населения, в том числе для лиц старше 50 лет неправительственным организациям и на государственный заказ для трудоустройства целевых групп населения, в том числе для лиц старше 50 лет частным агентствам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субъектов агропромышленного комплекса в регионах в рамках Программы «Агробизнес-2020.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Мангистауского областного маслихата от 16.04.2014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16/246.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05.09.2014 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2014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индустриально-инновационной инфраструктуры в рамках направления «Инвестор - 2020»;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развития моногородов на 2012–2020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«Дорожная карта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обустройство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Мангистауского областного маслихата от 16.04.2014 </w:t>
      </w:r>
      <w:r>
        <w:rPr>
          <w:rFonts w:ascii="Times New Roman"/>
          <w:b w:val="false"/>
          <w:i w:val="false"/>
          <w:color w:val="000000"/>
          <w:sz w:val="28"/>
        </w:rPr>
        <w:t>№ 16/246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микрокредитование предпринимательства в рамках Программы развития моногородов на 2012–2020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2014 год предусмотрены целевые трансферты на развитие бюджетам районов,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пунктами 2 и 3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акимата области в сумме 15 368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Мангистауского областного маслихата от 19.11.2014 </w:t>
      </w:r>
      <w:r>
        <w:rPr>
          <w:rFonts w:ascii="Times New Roman"/>
          <w:b w:val="false"/>
          <w:i w:val="false"/>
          <w:color w:val="000000"/>
          <w:sz w:val="28"/>
        </w:rPr>
        <w:t>№ 20/297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на 2014 год, не подлежащих секвестру в процессе исполнения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бюджетов районов и городов на 2014 год не подлежат секвестру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913"/>
        <w:gridCol w:w="1060"/>
        <w:gridCol w:w="1102"/>
        <w:gridCol w:w="5583"/>
        <w:gridCol w:w="2715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88 236 729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50 621 014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26 296 170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26 296 170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21 756 246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21 756 246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2 568 599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2 568 581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1 398 235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797 980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797 980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528 883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528 883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36 202 479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33 331 733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33 331 733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87 684 172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2 942 362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1 742 463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1 040 648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699 097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900 335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89 703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166 678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792 726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462 503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6 639 076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6 051 879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4 090 818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1 781 897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45 204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587 197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13 573 654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132 251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8 470 841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648 759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336 117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3 056 183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162 715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4 214 785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3 882 035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332 750</w:t>
            </w:r>
          </w:p>
        </w:tc>
      </w:tr>
      <w:tr>
        <w:trPr>
          <w:trHeight w:val="30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16 647 923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15 695 127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20 675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2 406 656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521 674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175 451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100 257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117 700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765 486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1 595 172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119 867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7 208 210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952 796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1 710 789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1 228 854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361 807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323 603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8 504 439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3 697 495</w:t>
            </w:r>
          </w:p>
        </w:tc>
      </w:tr>
      <w:tr>
        <w:trPr>
          <w:trHeight w:val="70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3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2 783 725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4 806 148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574 230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4 423 290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1 277 007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194 867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581 568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194 643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153 649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1 866 962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42 708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1 713 377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2 927 966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2 927 966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791 858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1 970 787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499 019</w:t>
            </w:r>
          </w:p>
        </w:tc>
      </w:tr>
      <w:tr>
        <w:trPr>
          <w:trHeight w:val="5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231 405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408 676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86 617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29 631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364 590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606 995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606 995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1 976 526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1 647 990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1 581 942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4 692 566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4 692 566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1 073 213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346 608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518 292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2 430 723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5 723 734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981 239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965 871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116 279</w:t>
            </w:r>
          </w:p>
        </w:tc>
      </w:tr>
      <w:tr>
        <w:trPr>
          <w:trHeight w:val="96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116 279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45 895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1 492 934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411 771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959 600</w:t>
            </w:r>
          </w:p>
        </w:tc>
      </w:tr>
      <w:tr>
        <w:trPr>
          <w:trHeight w:val="75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1 324 927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1 028 698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49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</w:p>
        </w:tc>
      </w:tr>
      <w:tr>
        <w:trPr>
          <w:trHeight w:val="72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1 156 476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44 887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15 157 161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15 157 161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4 728 220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6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7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51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5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1 555 539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455 531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780 008</w:t>
            </w:r>
          </w:p>
        </w:tc>
      </w:tr>
      <w:tr>
        <w:trPr>
          <w:trHeight w:val="5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-5 190 082</w:t>
            </w:r>
          </w:p>
        </w:tc>
      </w:tr>
      <w:tr>
        <w:trPr>
          <w:trHeight w:val="5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48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802 388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8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92 788</w:t>
            </w:r>
          </w:p>
        </w:tc>
      </w:tr>
      <w:tr>
        <w:trPr>
          <w:trHeight w:val="25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25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  <w:tr>
        <w:trPr>
          <w:trHeight w:val="24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