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3eec" w14:textId="cb73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7 декабря 2012 года № 7/77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13/189. 
Зарегистрировано Департаментом юстиции Мангистауской области 11 декабря 2013 года № 2311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1295 «О внесении изменений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2184, опубликовано в газете «Огни Мангистау» от 29 декабря 2012 года № 213-215) следующие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- 91 576 653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52 133 923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1 308 143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38 127 642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- 88 339 651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3 910 410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4 820 519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1 162 298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1 162 298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1 835 706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1 835 706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«75,4»;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«100» заменить цифрами «17,4»;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«55,4» заменить цифрой «32,8»;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«100» заменить цифрами «78,5»;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«85,2»;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«15» заменить цифрами «15,6»;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«48,4» заменить цифрами «49,4»;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«21,6»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«76,6»;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«54,3» заменить цифрами «33,4»;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«100» заменить цифрами «75,1»;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«100» заменить цифрами «84,2»;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«15» заменить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«49» заменить цифрами «50,8»;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«51 429» заменить цифрами «46 720.».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852"/>
        <w:gridCol w:w="852"/>
        <w:gridCol w:w="981"/>
        <w:gridCol w:w="6467"/>
        <w:gridCol w:w="2746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91 576 653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52 133 923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22 308 440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22 308 440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18 449 300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11 376 184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11 376 050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1 308 143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9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283 547</w:t>
            </w:r>
          </w:p>
        </w:tc>
      </w:tr>
      <w:tr>
        <w:trPr>
          <w:trHeight w:val="9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959 394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959 394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38 127 642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5 490 365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5 490 365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32 637 277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32 637 277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88 339 651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1 070 556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649 143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183 758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66 452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5 844 148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4 615 060</w:t>
            </w:r>
          </w:p>
        </w:tc>
      </w:tr>
      <w:tr>
        <w:trPr>
          <w:trHeight w:val="5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3 178 604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667 387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1 229 088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1 085 154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14 464 822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889 763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889 763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6 983 594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464 896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248 777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консультативной помощи населению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31 992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2 646 874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2 210 503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122 588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87 565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319 179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76 218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6 404 203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318 081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14 996 508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12 551 447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2 118 830</w:t>
            </w:r>
          </w:p>
        </w:tc>
      </w:tr>
      <w:tr>
        <w:trPr>
          <w:trHeight w:val="9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2 451 038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552 369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412 713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108 259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78 068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609 151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1 283 186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619 103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3 031 020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2 445 061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2 357 116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1 313 650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962 584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174 404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227 825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299 518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6 238 368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3 981 960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1 550 000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2 253 657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1 129 524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839 095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3 182 941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1 417 947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29 087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1 310 382</w:t>
            </w:r>
          </w:p>
        </w:tc>
      </w:tr>
      <w:tr>
        <w:trPr>
          <w:trHeight w:val="2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773 095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292 783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667 409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232 602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97 914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1 397 883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397 883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1 534 372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360 917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18 641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545 167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150 770</w:t>
            </w:r>
          </w:p>
        </w:tc>
      </w:tr>
      <w:tr>
        <w:trPr>
          <w:trHeight w:val="9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окружающей среды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251 568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1 768 610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1 540 390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1 467 500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228 220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2 248 417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99 349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976 439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286 737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807 379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4 154 108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375 215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85 658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78 274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1 564 185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1 399 900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167 600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1 862 044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1 862 044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29 685 915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29 685 915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24 607 177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1 438 277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886 790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2 234 634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3 910 410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4 820 519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4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330 019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910 109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1 162 298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-1 835 706</w:t>
            </w:r>
          </w:p>
        </w:tc>
      </w:tr>
      <w:tr>
        <w:trPr>
          <w:trHeight w:val="5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1 835 706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485 368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485 368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269 778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86 831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республиканского бюджета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