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b940" w14:textId="075b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акимата Мангистауской области от 27 мая 2013 года № 155 "Об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сентября 2013 года № 283. Зарегистрировано Департаментом юстиции Мангистауской области 11 октября 2013 года № 2303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27 мая 2013 года № 155 «Об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год» (зарегистрировано в Реестре государственной регистрации нормативных правовых актов № 2255, опубликовано 6 июля 2013 года в газете «Огни Мангистау»)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 «ГККП «Бейнеуский политехнический колледж» Управления образования Мангистауской области» дополнить строкой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308"/>
        <w:gridCol w:w="656"/>
        <w:gridCol w:w="2007"/>
        <w:gridCol w:w="2093"/>
        <w:gridCol w:w="203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«125» заменить цифрами «150»;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пункте 7 «ГККП «Мангистауский политехнический колледж» Управления образования Мангистауской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913"/>
        <w:gridCol w:w="762"/>
        <w:gridCol w:w="2111"/>
        <w:gridCol w:w="2197"/>
        <w:gridCol w:w="2133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 Техник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831"/>
        <w:gridCol w:w="771"/>
        <w:gridCol w:w="2286"/>
        <w:gridCol w:w="2075"/>
        <w:gridCol w:w="2161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 Техник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пункте 9 «ГККП «Мангистауский технический колледж» Управления образования Мангистауской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72"/>
        <w:gridCol w:w="692"/>
        <w:gridCol w:w="2199"/>
        <w:gridCol w:w="1966"/>
        <w:gridCol w:w="239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«25»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72"/>
        <w:gridCol w:w="904"/>
        <w:gridCol w:w="2114"/>
        <w:gridCol w:w="2157"/>
        <w:gridCol w:w="207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Техническое обслуживание и ремонт в сельском хозяйстве: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 2 Тракторист-машинист сельскохозяйственного производства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пункте 10 «ГККП «Жанаозенский колледж нефти и газа имени Оразмаганбета Турмаганбетулы» Управления образования Мангистауской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503"/>
        <w:gridCol w:w="697"/>
        <w:gridCol w:w="2299"/>
        <w:gridCol w:w="1979"/>
        <w:gridCol w:w="1639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«11»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и слова «2 года 10 мес.» заменить цифрами и словами «3 года 10 мес.»;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66"/>
        <w:gridCol w:w="692"/>
        <w:gridCol w:w="2008"/>
        <w:gridCol w:w="1966"/>
        <w:gridCol w:w="1988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«25» заменить цифрами «50»;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84"/>
        <w:gridCol w:w="695"/>
        <w:gridCol w:w="2057"/>
        <w:gridCol w:w="2164"/>
        <w:gridCol w:w="1718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пункте 12 «ГККП «Мангистауский гуманитарный колледж» Управления образования Мангистауской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66"/>
        <w:gridCol w:w="692"/>
        <w:gridCol w:w="2114"/>
        <w:gridCol w:w="2072"/>
        <w:gridCol w:w="1776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29"/>
        <w:gridCol w:w="688"/>
        <w:gridCol w:w="1994"/>
        <w:gridCol w:w="2100"/>
        <w:gridCol w:w="1912"/>
      </w:tblGrid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области» цифры «3410» заменить цифрами «3435».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Мангистауской области» (Жумашева Д.Н.):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государственного образовательного заказа на подготовку специалистов с техническим и профессиональным образованием на 2013-2014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Нургалиевой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сентября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Бисен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сентября 2013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координации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сентября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предпринимательства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Байжаунова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сентября 2013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сентября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Аккенжеева Ж.Ш.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сентября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