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da64" w14:textId="0f8d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медицинского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июня 2013 года № 186-1. Зарегистрировано Департаментом юстиции Мангистауской области 23 июля 2013 года № 2281. Утратило силу постановлением акимата Мангистауской области от 08 июля 2014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акимата Мангистауской области от 08 июля 2014 года №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«Вызов врача на дом»;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«Запись на прием к врачу».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здравоохранения Мангистауской области» (Бектубаев Р.Ф.)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-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июня 2013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2013 года № 186-1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«Вызов врача на дом» 1. Общие положения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«Вызов врача на дом» (далее – государственная услуга) оказывается медицинскими организациями Мангистауской области, оказывающими первичную медико-санитарную помощь в рамках Единой информационной системы здравоохранения Республики Казахстан (далее – услугодатель), а также через веб - портал «электронного правительства» www 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основании стандарта государственной услуги «Вызов врача на дом»,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5.Понятия и сокращения, используемые в настоящем регламенте государственной услуги (далее-Регламент):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ЕИСЗ – Единая информационная система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пользователь – субъект (услугополучатель,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 – функциональные единицы –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государственной услуги (далее - СФЕ).</w:t>
      </w:r>
    </w:p>
    <w:bookmarkEnd w:id="2"/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государственной услуги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запрос о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на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(запроса) в ЕИСЗ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нарушениями, согласно пункту 14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(выдача справки о вызове врача на дом в электронном виде), сформированный ЕИСЗ.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ЕИСЗ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об отсутствий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запроса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государственной услуге в связи с имеющимися нарушениями в документах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8 - получение услугополучателем результата государственной услуги (при непосредственном обращении или по телефонной связи - запись в журнале регистрации вызовов уполномоченной организации затем устный ответ с указанием даты, времени посещения врача).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ИИН,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государственной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государственной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направление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обработка запроса в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 пользователя на экране дисплея выводится следующая информация: ИИН; номер запроса; тип государственной услуги; статус запроса;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государственной услуги можно получить по телефону саll–центра: (1414).</w:t>
      </w:r>
    </w:p>
    <w:bookmarkEnd w:id="4"/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государственной услуги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государственной услуги услугополучателям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государственной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«Вызов врача на дом»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083"/>
        <w:gridCol w:w="2500"/>
        <w:gridCol w:w="2083"/>
        <w:gridCol w:w="2291"/>
        <w:gridCol w:w="2708"/>
        <w:gridCol w:w="1875"/>
        <w:gridCol w:w="1458"/>
        <w:gridCol w:w="2293"/>
        <w:gridCol w:w="2293"/>
      </w:tblGrid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ственную услугу и формирует данные запроса, а также запрос в ГБД ФЛ о данных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неподтвержде-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данных услугополуча-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связи с имеющимися нарушениями, согласно пункта 14 Стандарта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чателем результата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(выдача справки о вызове врача на дом в электронном виде)</w:t>
            </w:r>
          </w:p>
        </w:tc>
      </w:tr>
      <w:tr>
        <w:trPr>
          <w:trHeight w:val="10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запросас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</w:tr>
      <w:tr>
        <w:trPr>
          <w:trHeight w:val="8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чателя; 5 –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нет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526"/>
        <w:gridCol w:w="1894"/>
        <w:gridCol w:w="2315"/>
        <w:gridCol w:w="2316"/>
        <w:gridCol w:w="2316"/>
        <w:gridCol w:w="1895"/>
        <w:gridCol w:w="1684"/>
        <w:gridCol w:w="2316"/>
        <w:gridCol w:w="2317"/>
      </w:tblGrid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</w:tr>
      <w:tr>
        <w:trPr>
          <w:trHeight w:val="20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логина и пароля (процесс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в ГБД ФЛ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отсутствий данных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ГБД ФЛ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формы запроса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связи с имеющимися нарушениями, согласно пункта 14 Стандарта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чателем результата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(при 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обращении или по телефонной связи - запись в журнале регистрации вызовов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организации затем устный ответ с указанием даты, времени посещения врача)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10 -15 сек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</w:t>
            </w:r>
          </w:p>
        </w:tc>
      </w:tr>
      <w:tr>
        <w:trPr>
          <w:trHeight w:val="12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«Вызов врача на дом»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ПЭП Диаграмма № 2 функционального взаимодействия при оказании государственной услуги через услугодателя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условные обозначения смотрите в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«Вызов врача на дом»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2013 года № 186-1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«Запись на прием к врачу» 1. Общие положения</w:t>
      </w:r>
    </w:p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«Запись на прием к врачу» (далее – государственная услуга) оказывается медицинскими организациями Мангистауской области, оказывающими первичную медико - санитарную помощь в рамках Единой информационной системы здравоохранения Республики Казахстан (далее – услугодатель), а также через веб-портал «электронного правительства» www 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основании стандарта государственной услуги «Запись на прием к врачу»,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 – 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 (далее-ПЭП);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 – 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в соответствии с законодательством Республики Казахстан (далее – ГБД ФЛ)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ЕИСЗ – Единая информационная система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пользователь – субъект (услугополучатель,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 – функциональные единицы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(далее-СФЕ).</w:t>
      </w:r>
    </w:p>
    <w:bookmarkEnd w:id="12"/>
    <w:bookmarkStart w:name="z9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3"/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государственной услуги через ПЭП 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а также запрос о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данных услугополучателя на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услуге, в связи с не подтверждением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(запроса) в ЕИСЗ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(запроса)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нарушениями, согласно пункта 14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государственной услуги (выдача справки о записи на прием к врачу в электронном виде), сформированный ЕИСЗ.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ЕИСЗ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об отсутствий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запроса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государственной услуге в связи с имеющимися нарушениями в документах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государственной услуги (запись в журнале предварительной записи на прием к врачу уполномоченной организации и затем устный ответ с указанием даты, времени приема врача в соответствии с графиком приема врачей).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действий по заполнению форм запроса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ИИН,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государственной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государственной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направление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обработка запроса в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 пользователя на экране дисплея выводится следующая информация: ИИН; номер запроса; тип услуги; статус запроса;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14"/>
    <w:bookmarkStart w:name="z1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государственной услуги</w:t>
      </w:r>
    </w:p>
    <w:bookmarkEnd w:id="15"/>
    <w:bookmarkStart w:name="z1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государственной услуги услугополучателям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государственной услуги услугополучателям: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«Запись на прием к врачу»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553"/>
        <w:gridCol w:w="1914"/>
        <w:gridCol w:w="2127"/>
        <w:gridCol w:w="1915"/>
        <w:gridCol w:w="2553"/>
        <w:gridCol w:w="1915"/>
        <w:gridCol w:w="1702"/>
        <w:gridCol w:w="2341"/>
        <w:gridCol w:w="2555"/>
      </w:tblGrid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</w:tr>
      <w:tr>
        <w:trPr>
          <w:trHeight w:val="7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зуется на ПЭП по ИИН и пароля.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а также запрос в ГБД ФЛ о данных 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неподтверж-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дением данных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связи с имеющимися нарушениями, согласно пункта 14 Стандарта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чателем результата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 (выдача справки о записи на прием к врачу в электронном виде)</w:t>
            </w:r>
          </w:p>
        </w:tc>
      </w:tr>
      <w:tr>
        <w:trPr>
          <w:trHeight w:val="10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запроса.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нию.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отказа.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лучателя; 3–если 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прошла успешно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услугопо-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лучателя; 5–если нарушений нет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8 –если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526"/>
        <w:gridCol w:w="1684"/>
        <w:gridCol w:w="2315"/>
        <w:gridCol w:w="2316"/>
        <w:gridCol w:w="2316"/>
        <w:gridCol w:w="1894"/>
        <w:gridCol w:w="1684"/>
        <w:gridCol w:w="2316"/>
        <w:gridCol w:w="2528"/>
      </w:tblGrid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Улугодатель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</w:tr>
      <w:tr>
        <w:trPr>
          <w:trHeight w:val="20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 логина и пароля (процесс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услуги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 в ГБД ФЛ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отсутствий данных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чателя ГБД ФЛ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формы запроса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связи с имеющимися нарушениями, согласно пункта 14 Стандарта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чателем результата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(запись в журнале 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записи на прием к врачу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организации и затем устный ответ с указанием даты, времени приема врача в соответствии с графиком приема врачей)</w:t>
            </w:r>
          </w:p>
        </w:tc>
      </w:tr>
      <w:tr>
        <w:trPr>
          <w:trHeight w:val="25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отказа.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запроса.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номера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отказа.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услуги 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</w:t>
            </w:r>
          </w:p>
        </w:tc>
      </w:tr>
      <w:tr>
        <w:trPr>
          <w:trHeight w:val="28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8–если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нет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«Запись на прием к врачу»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ПЭП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услугодателя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условные обозначения смотрите в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«Запись на прием к врачу»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