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871" w14:textId="77a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7 декабря 2012 года № 7/77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02 июля 2013 года № 11/164. Зарегистрировано Департаментом юстиции Мангистауской области 09 июля 2013 года № 2266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июня 2013 года № 110–V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Закон Республики Казахстан «О республиканском бюджете на 2013 - 2015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7/77 «Об областном бюджете на 2013 - 2015 годы» (зарегистрировано в Реестре государственной регистрации нормативных правовых актов за № 2184, опубликовано в газете «Огни Мангистау» от 29 декабря 2012 года № 213-215)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2013 - 2015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- 96 219 364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46 796 634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2 999 864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46 404 889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- 93 513 103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6 069 487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6 892 765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760 315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760 315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4 123 541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4 123 541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«92,7» заменить цифрами «97,2»;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«26,5»;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цифру «0» заменить цифрами «22,5»;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«18,6» заменить цифрами «29,5»;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«87,9» заменить цифрами «96,5»;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«12» заменить цифрами «12,9»;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«37,8» заменить цифрами «45,5»;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«62,3»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«51,4» заменить цифрой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«92,4» заменить цифрами «97,2»;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«26,5»;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«17,6» заменить цифрами «26,4»;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«81,9» заменить цифрами «95,6»;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«35,9» заменить цифрами «45,5»;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цифрами «51 429».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Ибагаров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июля 2013 г.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2013 года № 11/164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93"/>
        <w:gridCol w:w="1101"/>
        <w:gridCol w:w="731"/>
        <w:gridCol w:w="6233"/>
        <w:gridCol w:w="3072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96 219 364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46 796 634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22 686 977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22 686 977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19 443 691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19 443 691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4 665 966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4 664 474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2 999 864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314 117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314 117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2 648 556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2 648 556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46 404 889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5 361 607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5 361 607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41 043 282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41 043 282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93 513 103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1 214 230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841 346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642 543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181 185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48 201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5 702 259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4 655 263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3 477 534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389 613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1 046 996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1 046 996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15 911 108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856 315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856 315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7 358 220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536 464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337 536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консультативной помощи населению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33 332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2 693 040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88 584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302 425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178 017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7 509 105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7 003 048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506 057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17 747 920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12 428 395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2 107 830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2 495 208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550 869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382 713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350 450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609 292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1 149 492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629 103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3 059 694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5 319 525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4 196 165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1 123 360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1 608 592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1 260 215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247 852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52 112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 правительственном секторе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238 238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348 377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7 822 053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609 589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579 424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67 184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352 159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3 973 000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2 813 580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1 129 524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869 274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213 573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463 198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3 078 617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1 434 597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1 315 140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685 106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641 099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254 269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385 630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111 235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397 883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1 374 746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370 674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550 076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150 770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98 165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окружающей среды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1 705 521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1 531 348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1 467 500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2 032 458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2 032 458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99 453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298 351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673 124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5 438 569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388 967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1 967 187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25 501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1 399 900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196 512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196 512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115 023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2 658 165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2 130 644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220 866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28 430 527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28 430 527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886 790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979 247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6 069 487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6 892 765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823 278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760 315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760 315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760 315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-4 123 541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