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cfe" w14:textId="47f7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 за счет 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мая 2013 года № 154. 
Зарегистрировано Департаментом юстиции Мангистауской области 27 июня 2013 года N 2256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подготовку специалистов с техническим и профессиональным образованием на 2013-2014 учебный год за счет целевых трансфертов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Мангистауской области»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Мангистауской области» (Жумашева Д.Н.):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размещение государственного образовательного заказа на подготовку специалистов с техническим и профессиональным образованием на 2013-2014 учебный год за счет целевых трансфертов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координации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исполняющая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2013 года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 образованием на 2013-2014 учебный год за счет целевых трансфертов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120"/>
        <w:gridCol w:w="2220"/>
        <w:gridCol w:w="2413"/>
        <w:gridCol w:w="2092"/>
        <w:gridCol w:w="2243"/>
      </w:tblGrid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 Жанаозенский колледж сервиса и новых технологий» Управления образования Мангистауской области
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 Актауский технологический колледж сервиса» Управления образования Мангистауской области
</w:t>
            </w:r>
          </w:p>
        </w:tc>
      </w:tr>
      <w:tr>
        <w:trPr>
          <w:trHeight w:val="1455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Эксплуатация линейных сооружений электросвязи и проводного вещания: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 2 Электромонтер линейных сооружений электросвязи и проводного вещания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«Мангистауский энергетический колледж» 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 электростанций подстанций и сетей: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котельные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тепловых электрических станций: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  «Мангистауский политехнический колледж» 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«Жанаозенский колледж нефти и газа имени Оразмаганбета Турмаганбетулы» 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 года 6 мес.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 и газонефтехра-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ТОО «Жанаозенский политехнический колледж»
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 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 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130202 3 Электромеханик 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Учреждение «Колледж Казахстанской современной академии «Болашак»
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Эксплуатация водного транспорта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 3 Техник-судово-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ТОО «Актауский транспортный колледж Казахской академии транспорта и коммуникаций имени М.Тынышпаева»
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