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0f0e" w14:textId="58f0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мая 2013 года № 155. Зарегистрировано Департаментом юстиции Мангистауской области 27 июня 2013 года за N 2255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2013-2014 учебный год по дневной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2013 - 2014 учебный год по заочной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Мангистауской области»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Мангистауской области» (Жумашева Д.Н.):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2013-2014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экономики и бюджетного планирования Мангистауской области» (Уланова Ж.У.) предусмотреть увеличение финансирования в соответствии с увеличением приема в учебных заведениях технического и профессионального образования в 2013 - 2014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координации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мая 2013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исполняющая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2013 года № 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 образованием на 2013 - 2014 учебный год по дневной форме обучения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Мангистауского областного акимата от 18.09.2013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673"/>
        <w:gridCol w:w="1753"/>
        <w:gridCol w:w="2093"/>
        <w:gridCol w:w="1028"/>
        <w:gridCol w:w="1953"/>
        <w:gridCol w:w="1953"/>
      </w:tblGrid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учащих-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 образова-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 Жанаозенский колледж сервиса и новых технологий»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4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(по отраслям):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 Техник-электрик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приборам и автоматике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101307 3 Техник-механик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Техник по обслуживанию компьютерных устройств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 (по видам):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 Машинист крана автомобильного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 3 Техник-строитель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«Жетыбайский профессиональный колледж» 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Организация питания: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«Актауский технологический колледж сервиса»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 Техник-электрик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 контрольно-измери-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приборы и автоматика в машиностроении: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Модельер-конструк-тор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 3 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Техник по обслуживанию компьютерных устройств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 Техник-программист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Эксплуатация линейных сооружений электросвязи и проводного вещания: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130702 2 Электромонтер линейных сооружений электросвязи и проводного вещания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130706 3 Электромеханик линейных сооружений связи и абонентских устройств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«Бейнеуский политехнический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55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приборы и автоматика в машиностроении: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Помощник машиниста тепловоза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Электормеханик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Техник по обслуживанию компьютерных устройств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«Специализированный 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54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Слесарь-ремонтник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дорожно-строитель-ных машин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Машинист крана (крановщик)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энергетический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 (по отраслям и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 3 Оценщик-эксперт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 Техник-электрик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 теплофикационные котельные установки тепловых электрических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Техник-теплотехник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130304 3 Электромеханик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 3 Техник-сантехник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политехнический колледж»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0810000 Сооружения и эксплуатация газонефтяных и заправочных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081005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и эксплуатация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Техник-строитель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Производство строительных изделий и конструкций: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ГККП «Мангистауский колледж искусств»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412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 3 Преподаватель детской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 артист (руководитель) оркестра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Преподаватель, хормейстер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Артист академического пения, солист ансамбля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Артист ансамбля танца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Художник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ГККП «Мангистауский 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Экономист-бухгал-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ГККП «Жанаозенский колледж нефти и газа имени Оразмаганбета Турмаганбетулы»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 Делопроизводитель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Экономист-бухгал-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оборудование предприятий нефтеперерабаты-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вающей и химической промышленности: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электрического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 оборудования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Техник-строитель.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ГККП «Мангистауский областной медицинский колледж» Управления здравоохранения Мангистауской области
</w:t>
            </w:r>
          </w:p>
        </w:tc>
      </w:tr>
      <w:tr>
        <w:trPr>
          <w:trHeight w:val="3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Фельдшер общей практики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Медицинская сестра общей практики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 3 Акушер(-ка) общей практики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ГККП «Мангистауский гуманитарный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Учитель 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010502 3 Учитель информатики начального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 3 Учитель иностранного языка начального образования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 3 Учитель самопознания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ГККП «Бейнеуский гуманитарно-экономический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46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0102000 Организация воспитательной работы (по уровням):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010202 3 Педагог организатор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 3 Учитель начального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010502 3 Учитель информатики начального образования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 3 Учитель математики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ГККП «Мангистауский колледж туризма»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7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Менеджер по сервису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Гид-переводчик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ТОО «Жанаозенский политехнический колледж»
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 Мастер производственного обучения, техник-технолог (всех наименований)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 0 Социальная работа: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3 Специалист по социальной работе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 (по отраслям и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051401 3 Оценщик-эксперт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 3 Техник –метролог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 3 Техник-программист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 3 Техник – строитель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Монтаж и эксплуатация оборудования и систем газоснабжения: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Техник по эксплуатации оборудования газовых объектов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ТОО «Актауский транспортный колледж Казахской академии транспорта и коммуникаций имени М.Тынышпаева»
</w:t>
            </w:r>
          </w:p>
        </w:tc>
      </w:tr>
      <w:tr>
        <w:trPr>
          <w:trHeight w:val="37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Учреждение «Колледж «Кайнар»
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 3 Техник по связи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ТОО «Колледж педагогики и отраслевых технологий «Каспий»
</w:t>
            </w:r>
          </w:p>
        </w:tc>
      </w:tr>
      <w:tr>
        <w:trPr>
          <w:trHeight w:val="37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Учитель 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 3 Учитель начального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Учитель иностранного языка начального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ТОО </w:t>
      </w:r>
      <w:r>
        <w:rPr>
          <w:rFonts w:ascii="Times New Roman"/>
          <w:b w:val="false"/>
          <w:i w:val="false"/>
          <w:color w:val="000000"/>
          <w:sz w:val="28"/>
        </w:rPr>
        <w:t>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2013 года № 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 образованием на 2013 - 2014 учебный год по заочной форме обучения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841"/>
        <w:gridCol w:w="2457"/>
        <w:gridCol w:w="2349"/>
        <w:gridCol w:w="2068"/>
        <w:gridCol w:w="1745"/>
      </w:tblGrid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ГККП «Мангистауский гуманитарный колледж»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«Мангистауский энергетический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3 Техник-электрик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 теплофикационные котельные установки тепловых электрических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Техник-теплотех-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«Мангистауский колледж туризма»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Менеджер по сервису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«Жанаозенский колледж нефти и газа имени Оразмаганбета Турмаганбетулы»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оборудования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ТОО «Актауский транспортный колледж Казахской академии транспорта и коммуникаций имени М.Тынышпаева»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ТОО «Жанаозенский политехнический колледж»
</w:t>
            </w:r>
          </w:p>
        </w:tc>
      </w:tr>
      <w:tr>
        <w:trPr>
          <w:trHeight w:val="3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ТОО </w:t>
      </w:r>
      <w:r>
        <w:rPr>
          <w:rFonts w:ascii="Times New Roman"/>
          <w:b w:val="false"/>
          <w:i w:val="false"/>
          <w:color w:val="000000"/>
          <w:sz w:val="28"/>
        </w:rPr>
        <w:t>-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