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eb3e" w14:textId="523e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 образованием на 2013-2014 учебный год в рамках реализации Дорожной карты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27 мая 2013 года № 153. Зарегистрировано Департаментом юстиции Мангистауской области 27 июня 2013 года № 2254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- в редакции постановления акимата Мангистауской области от 22.04.2015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постановлением Правительства Республики Казахстан от 31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Дорожной карты занятости 2020"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постановления акимата Мангистауской области от 22.04.2015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государственный образовательный заказ на подготовку специалистов с техническим и профессиональным образованием на 2013-2014 учебный год в рамках реализации Дорожной карты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постановления акимата Мангистауской области от 22.04.2015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финансов Мангистауской области" (Альбекова М.Б.) обеспечить финансирование Управления образования Мангистауской области – администратора программ в пределах плана финансирования, предусмотренного на подготовку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Управлению образования Мангистауской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обеспечить размещение государственного образовательного заказа на подготовку специалистов с техническим и професссиональным образованием на 2013-2014 учебный год в рамках реализации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обеспечить официальное опубликование данного постановления в информационно – прававой системе "Әділет" и в средствах массовой информации, размещение на интернет – 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3 - в редакции постановления акимата Мангистауской области от 22.04.2015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Государственному учреждению "Управление координации занятости и социальных программ Мангистауской области" (Калмуратова Г.М.) обеспечить направление участников Дорожной карты занятости 2020 на обучение в учебные заведения технического и профессионального образования и их последующее трудоустройство по окончании обучения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4 - в редакции постановления акимата Мангистауской области от 22.04.2015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данного постановления возложить на заместителя акима области Нургалиеву Х.Х.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"Управление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Мангистауской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Жумашева Д.Н.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 мая 2013 г.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"Управление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Мангистауской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Бектубаев Р.Ф.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 мая 2013 г.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"Управление координации занятости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социальных программ Мангистауской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Калмуратова Г.М.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 мая 2013 г.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"Управление предпринимательства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промышленности Мангистауской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Байжаунова Г.М.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 мая 2013 г.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"Управление финансов Мангистауской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Альбекова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 мая 2013 г.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исполняющая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"Управление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планирования Мангистауской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Уланова Ж.У.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 мая 2013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2013 года № 153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на 2013-2014 учебный год в рамках реализации Дорожной карты занятости 2020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- в редакции постановления акимата Мангистауской области от 22.04.2015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781"/>
        <w:gridCol w:w="1641"/>
        <w:gridCol w:w="1399"/>
        <w:gridCol w:w="434"/>
        <w:gridCol w:w="2612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название профессий и специальностей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ГККП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гуманитарный колледж" Управления образования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 0 Дошкольное воспитание и 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Воспитатель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государственным колледжам: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Учреждение "Колледж Казахстанской современной академии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Болашак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 Техник-строитель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ТОО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Актауский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транспортный колледж Казахской академии транспорта и коммуникаций имени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М.Тынышпаева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 Строительство железных дорог, путь и путевое хозяйство: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 3 Техник-строитель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ТОО "Колледж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Меирбике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Сестринское дело: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 3 Медицинская сестра общей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негосударствен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колледжам: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ГККП – Государственное коммунальное казенное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ТОО – Товарищество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