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1ea5b" w14:textId="271ea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Жанаозенского городского маслихата от 26 сентября  2012 года N 9/79 "Об утверждении Правил определения размера и порядка оказания жилищной помощи малообеспеченным семьям (гражданам)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от 17 мая 2013 года N 15/147. Зарегистрировано Департаментом юстиции Мангистауской области 11 июня 2013 года за N 2252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Бюджетного 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№ 94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городской 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Жанаозенского городского маслихата от 26 сентября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9/79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определения размера и порядка оказания жилищной помощи малообеспеченным семьям (гражданам) в городе Жанаозен» (зарегистрировано в Реестре государственной регистрации нормативных правовых актов за № 2166 от  23 октября 2012 года, опубликовано в газете «Жанаозен» от 7 ноября 2012 года № 53)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Правилах определения размера и порядка оказания жилищной  помощи малообеспеченным семьям (гражданам) в городе Жанаозен: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 1 изложить с изменением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 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а также счету на оплату стоимости однофазного счетчика электрической энергии с классом точности не 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подпунктами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орган управления объектом кондоминиума -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«10) квитанцию –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Государственную учреждению «Аппарат Жанаозенского городского маслихата» обеспечить опубликование настоящего решения на интернет-ресурсах маслихата города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безопастности и социальной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Н. Нурболганов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 С. Мынбай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Б.Маркашова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мая 2013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«Жанаозенский городской 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Н. Гумарова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