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29e1" w14:textId="ddc2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поселков Жетыбай и Мунайлы Каракиянского района к категории «село»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2013 года N 9/119 и постановление Акимата Мангистауской области от 27 февраля 2013 года N 70-1. Зарегистрировано Департаментом юстиции Мангистауской области от 01 апреля 2013 года N 2235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"аул (село)" заменены словом "село" совместным постановлением и решением акимата и маслихата Мангистауской области от 09.12.2014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предложения Каракиянского районного маслихата и акимата Каракиянского района об отнесении поселков Жетыбай и Мунайшы Каракиянского района к категории «село»,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«Об административно - территориальном устройстве Республики Казахстан» от 8 декабря 1993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поселки Жетыбай и Мунайшы Каракиянского района к категории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Дарменов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