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0afd" w14:textId="889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7 декабря 2012 года № 7/77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февраля 2013 года N 9/116. Зарегистрировано Департаментом юстиции Мангистауской области 13 марта 2013 года за N 2224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7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№ 7/77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2184, опубликовано в газете «Огни Мангистау» от 29 декабря 2012 года № 213 - 215)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2013 - 2015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- 98 119 074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48 544 409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1 796 583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47 765 105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- 94 757 137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6 631 987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6 892 765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260 778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790 150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790 150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4 060 200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4 060 200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«92,7»;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«12,4»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«35,8» заменить цифрами «18,6»;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«13,8»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«40,2» заменить цифрами «37,8».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«51,4».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«92,4»;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«12,4»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«36,6» заменить цифрами «17,6»;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«81,9»;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«14,6»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«39» заменить цифрами «35,9».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«5 199 918» заменить цифрами «5 236 274»;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«Каракиянского района» цифры «2 315 429» заменить цифрами «2 351 785».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объекта жилищно -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Ж. Дарменов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«27» февраля 2013 г.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9/116</w:t>
      </w:r>
    </w:p>
    <w:bookmarkEnd w:id="1"/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47"/>
        <w:gridCol w:w="747"/>
        <w:gridCol w:w="579"/>
        <w:gridCol w:w="6305"/>
        <w:gridCol w:w="3538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98 119 074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48 544 409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23 660 187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23 660 187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20 218 256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20 218 256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4 665 966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4 664 474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1 796 583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9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1 727 232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1 727 232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47 765 105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5 360 016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5 360 016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42 405 089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42 405 089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94 757 137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1 184 095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612 211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181 185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159 985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5 763 675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4 746 084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3 923 712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32 978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1 017 591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1 002 591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16 603 675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912 209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912 209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7 764 212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60 061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613 939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2 748 523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94 096</w:t>
            </w:r>
          </w:p>
        </w:tc>
      </w:tr>
      <w:tr>
        <w:trPr>
          <w:trHeight w:val="7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333 737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302 425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7 752 863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7 314 863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17 618 081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11 984 504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2 119 610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2 511 785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547 924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216 510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87 117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368 493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610 734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720 969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24 265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50 813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598 564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3 037 323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5 633 577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4 510 217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1 612 399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1 266 065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78 868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71 407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52 262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249 630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238 238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342 914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298 661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7 609 640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336 838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306 673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67 184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212 979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212 979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4 005 000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2 987 639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869 274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213 572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1 245 205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187 853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3 005 864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1 372 203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1 252 746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666 682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280 329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549 735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198 269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350 266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205 334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1 834 288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1 834 288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397 602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1 281 535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370 674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470 529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150 770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208 749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2 693 701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2 520 028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1 962 067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1 962 067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950 665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448 212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436 992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5 118 097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316 003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1 079 587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212 830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212 830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2 854 677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2 130 644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417 378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28 428 936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28 428 936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885 199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979 247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6 631 987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6 892 765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370 150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-4 060 200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