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f2a6" w14:textId="1c0f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30 марта 2012 года № 52 "Об утверждении регламента электронной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17 января 2013 года N 16-1. Зарегистрировано Департаментом юстиции Мангистауской области 14 февраля 2013 года N 2219.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Мангистауской области от 15.08.2013 № 244.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11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«Об информатизации»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от 9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1278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30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регламента электронной государственной услуги «Выдача архивных справок» (зарегистрировано в Реестре государственной регистрации нормативных правовых актов № 2123, опубликовано в газете «Огни Мангистау» от 17 мая 2012 года № 86 - 88 (10876-10878))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архивов и документации Мангистауской области (А. Едилхан)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 -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Нургалиеву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 Б. Мухамеджанов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Скляр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января 2013 год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2013 года № 16-1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архивных справок»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архивных справок» (далее – электронная государственная услуга) оказывается государственным учреждением «Управление архивов и документации акимата Мангистауской области» и государственными архивами (далее – услугодатель) на альтернативной основе, через центры обслуживания населения (далее - ЦОН), а также через веб - портал «электронного правительства»: www.egov.kz.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Электронной государственной услуга оказывается на основании Стандарта государственной услуги «Выдача архивных справок», утвержденного постановлением Правительства Республики Казахстан от 9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1278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электронных государственных услуг «Выдача архивных справок» (далее -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бизнес – 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 – 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 - 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ЕНИС –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центра обслуживания населения Республики Казахстан – информационная система, предназначенная для автоматизации процесса предоставления электронной государственной услуги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государственных услуг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 – функциональные единицы –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электронной государственной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 -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 -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электронный документ – документ, в котором информация представлена в электронно – цифровой форме и удостоверена посредством электронно - цифровой подписи.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 через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ИИН/БИН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посредством ЭЦП получателя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электронной государственной услуги (уведомление о готовности архивной справки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(диаграмма № 2 функционального взаимодействия при оказании электронной государственной услуги через услугодателя)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ИИН/БИН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ШЭП/РШЭП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электронной государственной услуги (архивной справки)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(диаграмма № 3 функционального взаимодействия при оказании электронной государственной услуги через ЦОН)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ЦОН в АРМ ИС ЦОН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ЦОН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ЦОН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ЦОН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получателя) удостоверенного (подписанного) ЭЦП оператора ЦОН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ЦОН результата электронной государственной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по заполнению форм запроса для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ИИН/БИН, логина и пароля для входа в ПЭП, АРМ РШЭП,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электронной государственной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электронной государственной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выбирается автоматически, по результатам регистрации пользователя в ПЭП, АРМ РШЭП,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ИИН/БИН;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ответа на ПЭП появляется кнопка «просмотр результата».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 – центры: (1414).</w:t>
      </w:r>
    </w:p>
    <w:bookmarkEnd w:id="7"/>
    <w:bookmarkStart w:name="z8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 (№ 1, 2, 3),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целостность (защита от несанкционированного изменения информации);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электронной государственной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0"/>
    <w:bookmarkStart w:name="z9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987"/>
        <w:gridCol w:w="2208"/>
        <w:gridCol w:w="2208"/>
        <w:gridCol w:w="2339"/>
        <w:gridCol w:w="2339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 зуется на ПЭП по ИИН и пароля.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электронной государст- венной услугу и формирует данные запроса, выбором получателя ЭЦП.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 ЭЦП</w:t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уведомле- 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запроса.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электрон- ной государст- венной электрон- ной государст- венной услуге.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 ция запроса.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сообщения об отказе в запрашивае- мой электронной государст- венной электронной государст- венной услуге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авториза- ция прошла успешно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5–если нарушений нет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987"/>
        <w:gridCol w:w="2338"/>
        <w:gridCol w:w="2208"/>
        <w:gridCol w:w="2338"/>
        <w:gridCol w:w="2210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Удостовере- ние (подписание) посредством ЭЦП получателя и направление запроса в АРМ РШЭП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 ция документа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сообщения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имеющимися нарушениями в документах получателя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получате- лем результата электрон- ной государст- венной услуги (уведомле- ние о готовности архивной справки в форме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документа)</w:t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 ция запроса.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 ция запроса 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своением номера заявлению.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отказа.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выходного документа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получателя; 8 –если нарушений нет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927"/>
        <w:gridCol w:w="2418"/>
        <w:gridCol w:w="2036"/>
        <w:gridCol w:w="2419"/>
        <w:gridCol w:w="2419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 тель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Улугодатель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12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сотрудни- ком 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электрон- ной государст- венной услуги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получателя в ГБД ФЛ/ГБД ЮЛ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сообщения об отсутствие данных ГБД ФЛ/ГБД ЮЛ</w:t>
            </w:r>
          </w:p>
        </w:tc>
      </w:tr>
      <w:tr>
        <w:trPr>
          <w:trHeight w:val="12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уведомле- 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 ция запроса.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отказа.</w:t>
            </w:r>
          </w:p>
        </w:tc>
      </w:tr>
      <w:tr>
        <w:trPr>
          <w:trHeight w:val="6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</w:tr>
      <w:tr>
        <w:trPr>
          <w:trHeight w:val="7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987"/>
        <w:gridCol w:w="2338"/>
        <w:gridCol w:w="2208"/>
        <w:gridCol w:w="2339"/>
        <w:gridCol w:w="2339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 тель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прикрепле- нием сканирован- ных документов и удостовере- нием ЭЦП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 ция документа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получателя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электронной государст- венной услуги</w:t>
            </w:r>
          </w:p>
        </w:tc>
      </w:tr>
      <w:tr>
        <w:trPr>
          <w:trHeight w:val="8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 ция запроса.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 ция запроса 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своением номера заявлению.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отказа.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результата электронной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(архивной справки)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есть 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8–если нарушений нет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100"/>
        <w:gridCol w:w="1706"/>
        <w:gridCol w:w="2100"/>
        <w:gridCol w:w="1837"/>
        <w:gridCol w:w="2100"/>
        <w:gridCol w:w="2232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Наименова-ние СФЕ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 описание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 зуется оператор ЦОН по логину и паролю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электрон- ной государст- венной услугу и формирует данные запроса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 ние запроса в ГБД ФЛ/ГБД ЮЛ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ЕНИС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можности получения данных в связи с отсутст- вием данных получателя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прикрепле- ние к форме запроса необходимых документов и 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ренние ЭЦП</w:t>
            </w:r>
          </w:p>
        </w:tc>
      </w:tr>
      <w:tr>
        <w:trPr>
          <w:trHeight w:val="15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распоряди-тельное решение)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запроса в системе 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 нием номера заявле- нию.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 ние уведомле- ния об успешном формирова- нии запроса.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запроса.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мотивиро- ванного отказа.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формирова- нии запроса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получате-ля; 5–если нарушений нет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2571"/>
        <w:gridCol w:w="2700"/>
        <w:gridCol w:w="2057"/>
        <w:gridCol w:w="2314"/>
        <w:gridCol w:w="257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Наименованиедействия (процесса, процедуры, операции) и их описание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удостоверен- ного (подписанного) ЭЦП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 ция документа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сообщения об отказе в электронной государст- венной услуге в связи с имеющимися нарушениями в документах получателя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электронной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17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 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с присвое- 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заявлению.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 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электронной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услуги- (архивной справки)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нарушений нет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архивных справок»</w:t>
      </w:r>
    </w:p>
    <w:bookmarkEnd w:id="14"/>
    <w:bookmarkStart w:name="z10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5"/>
    <w:bookmarkStart w:name="z10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6"/>
    <w:bookmarkStart w:name="z10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электронной государственной услуги через ИС ЦОН</w:t>
      </w:r>
    </w:p>
    <w:bookmarkEnd w:id="17"/>
    <w:bookmarkStart w:name="z10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(диаграммы и условные обозначения смотрите в бумажном носителе)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9"/>
    <w:bookmarkStart w:name="z10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Выходная форма положительного ответа на электронную государственную услугу "Выдача архивных справок"</w:t>
      </w:r>
    </w:p>
    <w:bookmarkEnd w:id="20"/>
    <w:bookmarkStart w:name="z10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Выходная форма отрицательного ответа на электронную государственную услугу «Выдача архивных справки»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(выходные формы 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22"/>
    <w:bookmarkStart w:name="z10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