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b864" w14:textId="0c0b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архитектурной, градостроительной и 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14 января 2013 года N 8. Зарегистрировано Департаментом юстиции Мангистауской области 12 февраля 2013 года за N 2217.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Мангистауской области от 15.08.2013 № 244.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определению адреса объектов недвижимости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архитектурно - планировочного задания»;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строительстве культовых зданий (сооружений) и определении их месторасположения,а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«Управление архитектуры и градостроительства Мангистауской области» (Жайлау Н. М.)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 - ресурсе акимата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 Б. Мухамеджанов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Каржаубаев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января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ЖайлауН.М.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января 2013</w:t>
      </w:r>
      <w:r>
        <w:rPr>
          <w:rFonts w:ascii="Times New Roman"/>
          <w:b w:val="false"/>
          <w:i w:val="false"/>
          <w:color w:val="ffffff"/>
          <w:sz w:val="28"/>
        </w:rPr>
        <w:t>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2012 года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справки по определению адреса объектов недвижимости на территории Республики Казахстан»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В настоящем регламенте государственной услуги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структурные подразделения соответствующих местных исполнительных органов, осуществляющих функции в сфере архитектуры и градостроительства, городов областного значения, районов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«Адресный регистр» - аппаратно - программный комплекс, предназначенный для создания, накопления, обработки сведений об адресах и их составных частей и унификации адресного поля Республики Казахстан (далее – Адресный регистр);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получатели государственных услуг – физические или юридические лица.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справки по определению адреса объектов недвижимости на территории Республики Казахстан» (далее - государственная услуга),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 и в порядке, установленном стандартом государственной услуги «Выдача справки по определению адреса объектов недвижимости на территории Республики Казахстан», утвержденным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 - 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 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через Центры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объектов недвижимости с указанием регистрационного кода адреса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 на бумажном носителе.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Центра,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по месту расположения объекта,  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Центров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осуществляется в порядке «электронной» очереди, 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 - 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Полную информацию о порядке оказания государственной услуги и необходимых документах можно получить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 указанные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либо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документов, выдает расписку о приеме соответствующих документов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полученных документов, осуществляет их рассмотрение, оформляет справку либо подготавливает мотивированный ответ об отказе в предоставлении государственной услуги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получателю государственной услуги справку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Центре, и уполномоченном органе составляет один сотрудник.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Центре осуществляется по принципу «одного окна» посредством «безбаръерного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представителя, заявителя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государственной услуги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(с указанием срока выполнения каждого административного действия (процедуры))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18.Схема, отражающая взаимосвязь между логической последовательностью административных действий в процессе оказания государственной услуги,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1"/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лиц,оказывающих государственные услуги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являются руководитель уполномоченного органа и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4"/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15"/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3106"/>
        <w:gridCol w:w="3107"/>
        <w:gridCol w:w="2728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документы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и сводит документы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и готовит справку либо мотивированный ответ об отказе в предоставлении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услуги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инспектору накопительного отдела Центра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 уполномочен-ный орган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справку либо мотивированный ответ об отказе в предоставлении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Центр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уточнении адреса объекта недвижимости 1 рабочий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присвоении, изменении либо упразднении адреса с выездом на место нахождения объекта недвижимости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следующего действия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496"/>
        <w:gridCol w:w="3590"/>
        <w:gridCol w:w="3991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1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либо мотивированного ответа об отказе в предоставлении государственной услуги в Центр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следующего действия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3"/>
        <w:gridCol w:w="2929"/>
        <w:gridCol w:w="4601"/>
        <w:gridCol w:w="2667"/>
      </w:tblGrid>
      <w:tr>
        <w:trPr>
          <w:trHeight w:val="84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уполномочен-ного органа</w:t>
            </w:r>
          </w:p>
        </w:tc>
      </w:tr>
      <w:tr>
        <w:trPr>
          <w:trHeight w:val="705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Принимает и  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  документы передает  инспектору накопитель-ного отдела Центра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Рассматривает и сводит документы направляет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готовит справку при уточнении, присвоении, изменении либо упразднении адреса с выездом на место нахождения адреса объекта недвижимости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Подписывает справку</w:t>
            </w:r>
          </w:p>
        </w:tc>
      </w:tr>
      <w:tr>
        <w:trPr>
          <w:trHeight w:val="78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Отправляет справку в предоставлении государственной услуги в Центр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трирует и выдает справку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3478"/>
        <w:gridCol w:w="3479"/>
        <w:gridCol w:w="2882"/>
      </w:tblGrid>
      <w:tr>
        <w:trPr>
          <w:trHeight w:val="84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Инспектор накопительного отдела Центра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уполномоченного органа</w:t>
            </w:r>
          </w:p>
        </w:tc>
      </w:tr>
      <w:tr>
        <w:trPr>
          <w:trHeight w:val="705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Принимает и регистрирует  документы передает инспектору накопительно-го отдела Центра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Рассматривает и сводит документы направляет в уполномоченный орган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и готовит  мотивированный ответ об отказе в предоставлении государственной услуги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Подписывает 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государствен-ной услуги</w:t>
            </w:r>
          </w:p>
        </w:tc>
      </w:tr>
      <w:tr>
        <w:trPr>
          <w:trHeight w:val="855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Отправляет  мотивированный ответ об отказе в предоставлении государственной услуги в Центр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Регистрирует и выдает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государствен-ной услуги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19"/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последовательностью и взаимодействие административных действий в процессе оказания государственной услуги и СФЕ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(смотрите схему в бумажном варианте)</w:t>
      </w:r>
    </w:p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«14» января 2013 года № 8</w:t>
      </w:r>
    </w:p>
    <w:bookmarkEnd w:id="21"/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архитектурно – планировочного задания»</w:t>
      </w:r>
    </w:p>
    <w:bookmarkEnd w:id="22"/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архитектурно - планировочного задания»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отделы архитектуры и градостроительства городов областного значения, районов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физическое и юридическое лицо.</w:t>
      </w:r>
    </w:p>
    <w:bookmarkEnd w:id="24"/>
    <w:bookmarkStart w:name="z6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архитектурно - планировочного задания» (далее – государственная услуга) осуществляется в порядке, установленном стандартом государственной услуги «Выдача архитектурно - планировочного задания» (далее – Стандарт), утвержденным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 - 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уполномоченным органом, а также через центры обслуживания населения на альтернативной основе (далее – Центр)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  в Республике Казахстан», Правил оформления и выдачи исходных материалов (данных) для проектирования объектов строительства, утвержденных постановлением Правительства Республики Казахстан от 6 мая 2008 года 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мерах по упрощению порядка оформления и выдачи исходных материалов (данных) и разрешительных документов для строительства объектов».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архитектурно - планировочного задания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</w:p>
    <w:bookmarkEnd w:id="26"/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зданиях уполномоченных органов либо Центров по месту проживания либо регистрации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государственной услуги в зданиях уполномоченных органов и Центров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документов,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уполномоченных органах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 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осуществляется в порядке «электронной» очереди, 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 - портала «электронное правительство».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 и о ходе оказания государственной услуги можно получить в уполномоченном органе, Центре,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Полную информацию о порядке оказания государственной услуги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представление получателем государственной услуги в Центр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уполномоченным органом ошибок в оформлении документов, поступающих  из Центра. В течение 1 (одного) рабочего дня после получения пакета документов уполномоченный орган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уполномоченным органом несоответствия задания на проектирование основным параметрам необходимым для получения технических условий. В данном случае уполномоченный орган извещает получателя государственной услуги для устранения несоответствий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либо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 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заявление, регистрирует в книге учета документов и выдает расписку о приеме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Стандарта, либо отказывает в приеме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сводит документы и перенаправляет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и регистрирует из уполномоченного органа готовое архитектурно - планировочное задание либо мотивированный ответ об отказе в предоставлении государственной услуги и выдает получателю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(канцелярии) уполномоченного органа принимает заявление, регистрирует в книге учета документов и выдает расписку о приеме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принимает управленческое решение по поступившим документам с указанием в резолюции исполнителя, ответственного за предоставление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уполномоченного органа рассматривает документы, подготавливает проект архитектурно - планировочного задания либо мотивированный ответ об отказе в предоставлении государственной услуги, направляет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утверждает архитектурно- планировочное задание либо подписывает мотивированный ответ об отказе  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(канцелярии) уполномоченного органа регистрирует и направляет в Центр либо выдает получателю государственной услуги готовое архитектурно - планировочное задание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28"/>
    <w:bookmarkStart w:name="z8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29"/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(через канцелярию)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получателю государственной услуги готового архитектурно - планировочного задания либо мотивированного ответа об отказе в предоставлении государственной услуги осуществляется должностным лицом уполномоченного органа либо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5 структурно - функциональных единиц (далее – СФЕ)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(канцелярии)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0"/>
    <w:bookmarkStart w:name="z9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являются руководитель уполномоченного органа и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 - планировочного задания»</w:t>
      </w:r>
    </w:p>
    <w:bookmarkEnd w:id="33"/>
    <w:bookmarkStart w:name="z9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Последовательности и взаимодействие административных действий (процедур)</w:t>
      </w:r>
    </w:p>
    <w:bookmarkEnd w:id="34"/>
    <w:bookmarkStart w:name="z9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2425"/>
        <w:gridCol w:w="2218"/>
        <w:gridCol w:w="2610"/>
        <w:gridCol w:w="2425"/>
        <w:gridCol w:w="26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 СФЕ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накопитель-ного отдела Центра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(канце-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лярии)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уполномочен-ного органа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(процесса, процедуры, операции) и их описание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Сводит документы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управленчес-кое решение по поступившим документам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распоряди-тельное решение)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Регистра-ция в книге учета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 о приеме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либо отказа в приеме с указанием недостаю-щих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Перенаправ-ление 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книге учета документов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 в резолюции исполнителя,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2218"/>
        <w:gridCol w:w="2425"/>
        <w:gridCol w:w="2610"/>
        <w:gridCol w:w="2425"/>
        <w:gridCol w:w="26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(канце-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лярии)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97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(процесса, процедуры, операции) и их описание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Рассматри-вает документы и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тавливает проект 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турно-пла-нировочно-го задания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предостав-лении государст-венной услуги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архитектур-но-планиро-вочное задание либо подписывает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готовое 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турно-пла-нировочное задание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предостав-лении государст-венной услуги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из уполномочен-ного органа и 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готовое архитектурно-планиро-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 задание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организа-ционно-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проекта 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турно-пла-нировочно-го задания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предостав-лении государст-венной услуги на подписание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архитектур-но-планиро-вочного задания 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 венной услуги сотруднику(канцелярии)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 Центр готовое 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турно-пла-нировочное задание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предостав-лении государст-венной услуги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архитектурно-планировоч-ного задания на основании расписки в указанный в ней срок либо мотивирован-ного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– регистра 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 – выдача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–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 – выдача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–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 - выдача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 го действия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8"/>
        <w:gridCol w:w="2262"/>
        <w:gridCol w:w="2344"/>
        <w:gridCol w:w="2610"/>
        <w:gridCol w:w="3286"/>
      </w:tblGrid>
      <w:tr>
        <w:trPr>
          <w:trHeight w:val="28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отдела Центра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(канце-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лярии)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28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заявление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Сводит документы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 в резолюции исполнителя,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и подготавливает проект архитектурно- планировочного задания </w:t>
            </w:r>
          </w:p>
        </w:tc>
      </w:tr>
      <w:tr>
        <w:trPr>
          <w:trHeight w:val="28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архитектурно-планиро-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вочное задание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 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турно-пла-нировочное задание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вочного задания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078"/>
        <w:gridCol w:w="2303"/>
        <w:gridCol w:w="3224"/>
        <w:gridCol w:w="3224"/>
      </w:tblGrid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отдела Центра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(канце-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лярии)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102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мает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Сводит документы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документы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 в резолюции исполнителя, ответственного  за предоставление государственной услуги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документы, готовит мотивированный ответ об отказе  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мотивированный ответ об отказе  в предоставлении государственной услуги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 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предостав-лении государст-венной услуги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 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  об отказе  в предос-тавлении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дарствен-ной услуги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 - планировочного задания»</w:t>
      </w:r>
    </w:p>
    <w:bookmarkEnd w:id="38"/>
    <w:bookmarkStart w:name="z10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  последовательностью и взаимодействие административных действий в процессе оказания государственной услуги и СФЕ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(смотрите схему в бумажном варианте)</w:t>
      </w:r>
    </w:p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2013 года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10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 строительстве культовых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
и определении их месторасположения, а также перепрофилировании</w:t>
      </w:r>
      <w:r>
        <w:br/>
      </w:r>
      <w:r>
        <w:rPr>
          <w:rFonts w:ascii="Times New Roman"/>
          <w:b/>
          <w:i w:val="false"/>
          <w:color w:val="000000"/>
        </w:rPr>
        <w:t>
(изменении функционального назначения) зданий (сооружений) в</w:t>
      </w:r>
      <w:r>
        <w:br/>
      </w:r>
      <w:r>
        <w:rPr>
          <w:rFonts w:ascii="Times New Roman"/>
          <w:b/>
          <w:i w:val="false"/>
          <w:color w:val="000000"/>
        </w:rPr>
        <w:t>
культовые здания (сооружения) по согласованию с уполномоченным</w:t>
      </w:r>
      <w:r>
        <w:br/>
      </w:r>
      <w:r>
        <w:rPr>
          <w:rFonts w:ascii="Times New Roman"/>
          <w:b/>
          <w:i w:val="false"/>
          <w:color w:val="000000"/>
        </w:rPr>
        <w:t>
органом в сфере религиозной деятельности»</w:t>
      </w:r>
    </w:p>
    <w:bookmarkEnd w:id="41"/>
    <w:bookmarkStart w:name="z10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 </w:t>
      </w:r>
    </w:p>
    <w:bookmarkEnd w:id="42"/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решения о строительстве культовых зданий (сооружений)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определении их месторасположения, а также перепрофилировании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 назначения) зданий (сооружений)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культовые здания (сооружения) по согласованию с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сфере религиозной деятельности»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– государственное учреждение «Управление архитектуры и градостроительства Мангистауской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департамент по делам религии  Мангистауской области – территориальный орган Агентства Республики Казахстан по делам религий, осуществляющий государственное регулирование в сфере религиозной деятельности на определенной административно - территориальной единице (далее - Департамент);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культовое здание (сооружение) – место, предназначенное для богослужений, молитвенных и религиозных собраний, религиозного почитания (паломничества);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– физическое  и юридическое  лицо (далее - получатель).</w:t>
      </w:r>
    </w:p>
    <w:bookmarkEnd w:id="43"/>
    <w:bookmarkStart w:name="z11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4"/>
    <w:bookmarkStart w:name="z1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9 - 1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 оказывается Управлением, по согласованию с Департаментом.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«О религиозной деятельности и религиозных объединениях» и стандарта государственной услуги «Выдача решения о строительстве культовых зданий (сооружений) и 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деятельности», утвержденного постановлением Правительства Республики Казахстан от 15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религиозной деятельности»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  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(далее - решение) либо мотивированного ответа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с участием Департамента в части соглашения решения.</w:t>
      </w:r>
    </w:p>
    <w:bookmarkEnd w:id="45"/>
    <w:bookmarkStart w:name="z11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6"/>
    <w:bookmarkStart w:name="z1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Управлением, расположенного по адресу: город Актау, 14 микрорайон, здание № 1, телефон: 8 (7292) 31-36-47, ежедневно с 9.00 до 18.00 часов, с перерывом на обед, кроме выходных и праздничных дней, установленных Трудовым кодексом Республики Казахстан от 15 мая 2007 года и Законом Республики  Казахстан от 13 декабря 2001 года «О праздниках в Республике Казахстан» по согласованию с Департаментом, расположенного по адресу: город Актау, 14 микрорайон, здание № 1, телефон 8 (7292) 43-03-32, с понедельника по пятницу, за исключением выходных и праздничных дней, с 9.00 до 18.30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интернет -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сроки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 полного пакета документов, предусмотренных пунктом 11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надлежащее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согласования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Управления осуществляет проверку полноты документов, проводит регистрацию полученных документов и передает на рассмотрение руководителю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Управления определяет ответственного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Управления изучает полученные документы, готовит письмо и направляет их на согласование в Департамент;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Департамента принимает документы, регистрирует их в журнале и передает документы на рассмотрение руководителю;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Департамента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Департамента рассматривает документы и определяет возможность согласования. По результатом рассмотрения оформляет письмо с мотивированным ответом и отправляет его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Управления готовит проект постановления акимата либо письмо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аким области подписывает постановление акимата о строительстве культового здания   (сооружения) и определении его месторасположения или постановление акимата о перепрофилировании (изменении функционального назначения) здания (сооружения) в культовое здание (сооружение) (далее - постановление акимата);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подписывает письмо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сотрудник Управления регистрирует постановление акимата либо письмо об отказе и направляет получателю государственной услуги. </w:t>
      </w:r>
    </w:p>
    <w:bookmarkEnd w:id="47"/>
    <w:bookmarkStart w:name="z13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(взаимодействия)в процессе оказания государственной услуги</w:t>
      </w:r>
    </w:p>
    <w:bookmarkEnd w:id="48"/>
    <w:bookmarkStart w:name="z1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Подтверждением сдачи документов копия заявления получателя со штампом регистрации (входящий номер, дата)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получатель государственной услуги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Требование к информационной безопасности: Управление и Департамент обеспечивают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 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аким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взаимодействие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1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50"/>
    <w:bookmarkStart w:name="z1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являются руководитель Управления и руководитель Департамента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законами Республики Казахстан.</w:t>
      </w:r>
    </w:p>
    <w:bookmarkEnd w:id="51"/>
    <w:bookmarkStart w:name="z1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(сооружения) по согласованию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религиозной деятельности»</w:t>
      </w:r>
    </w:p>
    <w:bookmarkEnd w:id="52"/>
    <w:bookmarkStart w:name="z1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</w:t>
      </w:r>
    </w:p>
    <w:bookmarkEnd w:id="53"/>
    <w:bookmarkStart w:name="z1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272"/>
        <w:gridCol w:w="1062"/>
        <w:gridCol w:w="1319"/>
        <w:gridCol w:w="1236"/>
        <w:gridCol w:w="1184"/>
        <w:gridCol w:w="1293"/>
        <w:gridCol w:w="1402"/>
        <w:gridCol w:w="1345"/>
        <w:gridCol w:w="1297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61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действия(хода, пото-ка работ)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6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 ние СФЕ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 руд ник Управления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рав ле 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 тель Управления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руд ник Департамента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 води тель Департа мент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 тель Департамента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 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 нитель Управ ления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Аким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 води тель Управления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руд ник  Управления</w:t>
            </w:r>
          </w:p>
        </w:tc>
      </w:tr>
      <w:tr>
        <w:trPr>
          <w:trHeight w:val="21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 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 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доку мен тов, реги стри рует в журнале, выда ет подтверждение о получении документов и передает документы на рассмотрение руководителю Управления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 пол ни теля Управле 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 чает доку мен тов и направле ние их  на согласова ние в Департа мент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 менты, регистрирует их в журнале и пере дает доку менты на расс мотре ние руко води телю Департамента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 деля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ответственного исполните ля Департамента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 матривает доку менты   и опре деля ет возможность согласова 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 зуль та там расс мотрения оформляет пись мо с моти виро ван ным ответом и от прав ляет его в Управление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 вит проект поста новле ния  акима та либо письмо об отказе  в предо ставлении госу дарст венной услуги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Подписыва ет постановление акимата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Подписыва ет пись мо об отка зе в предостав лении государст вен ной услу ги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постановление акимата либо пись мо об отка зе и выда ет полу чате лю госу дарствен ной услу ги.</w:t>
            </w:r>
          </w:p>
        </w:tc>
      </w:tr>
      <w:tr>
        <w:trPr>
          <w:trHeight w:val="148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 ные, доку 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 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 ние)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 ет копию  заяв ления полу чате лю со штам пом реги стра ции (вхо дящий номер, дата).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 ция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пись мо направляет их на согласова ние в Департамент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их в журнале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 люция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Оформляет пись мо с моти виро ван ным отве том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 вит проект поста новле ния акима та  либо  письмо  об отказе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Подписыва ет постановление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Подписы вает пись мо об отка зе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постановление акимата либо пись мо об отка зе и выда ет полу чате лю госу дарствен ной услу ги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 дней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тече-ние дня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дней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дней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дней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</w:tr>
    </w:tbl>
    <w:bookmarkStart w:name="z1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808"/>
        <w:gridCol w:w="1562"/>
        <w:gridCol w:w="1437"/>
        <w:gridCol w:w="1683"/>
        <w:gridCol w:w="2050"/>
        <w:gridCol w:w="1787"/>
      </w:tblGrid>
      <w:tr>
        <w:trPr>
          <w:trHeight w:val="94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СФЕСотрудник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ствен-ный испол-нитель Управ-ления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Депар- тамен- 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 дительДепар-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Департа- мента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7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области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документов,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 в журнале,  выдает 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о получении документов и передает документы на рассмотре- 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ственно-го исполне-ния,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 № 3 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чает доку менты и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их на согла- сова- ние в Депар- тамент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Прини- мает доку- менты, 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их в журна- ле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доку- менты на расс-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мотре-ние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Депар- тамен- 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 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нителя 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тамента,нало-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резолю- 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ривает документы   и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письмо с ответом  в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Гото- вит проект поста- новле- ния  акима- та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Подписы- вает 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 акимата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 рует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акимата и выдает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2096"/>
        <w:gridCol w:w="1838"/>
        <w:gridCol w:w="1673"/>
        <w:gridCol w:w="1955"/>
        <w:gridCol w:w="2392"/>
      </w:tblGrid>
      <w:tr>
        <w:trPr>
          <w:trHeight w:val="94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 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 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Ответст-венный исполни- тель Управле- 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Сотруд- ник 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 мента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 ный исполнитель Департамен- та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документов, регистрирует в журнале, выдает подтвержде- ние о получении документов и передает документы на рассмотрение руководителю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Определя-ет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исполне- 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наложениерезолюции.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Изучает докумен- ты 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их  на согласо- вание в Департа- мент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 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Прини- мает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 регист- рирует их в журнале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на расс-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руково- дителю 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Опреде- 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 венного исполни- теля Департа- 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наложе- 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резолю- ции.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матривает документы, готовит письмо с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 ответом и отправляет его в Управление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письмо об отказе 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госу- 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Подписы- вает письмо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письмо об отказе и выдает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(сооружения), по согласованию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религиозной деятельности»</w:t>
      </w:r>
    </w:p>
    <w:bookmarkEnd w:id="57"/>
    <w:bookmarkStart w:name="z1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функционирования взаимодействия при обращении Получателя  в Управление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(смотрите схему в бумажном варианте)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