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7327" w14:textId="c3a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декабря 2013 года № 25/3. Зарегистрировано Департаментом юстиции Кызылординской области 10 января 2014 года № 4575.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- 9 531 469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1 771 418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- 7 713 496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- 9 688 917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- 135 135;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 - 291 544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291 544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- 21 694.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157 448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Шиелийского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24.04.2014 </w:t>
      </w:r>
      <w:r>
        <w:rPr>
          <w:rFonts w:ascii="Times New Roman"/>
          <w:b w:val="false"/>
          <w:i w:val="false"/>
          <w:color w:val="ff0000"/>
          <w:sz w:val="28"/>
        </w:rPr>
        <w:t>N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29.10.2014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02.12.2014 </w:t>
      </w:r>
      <w:r>
        <w:rPr>
          <w:rFonts w:ascii="Times New Roman"/>
          <w:b w:val="false"/>
          <w:i w:val="false"/>
          <w:color w:val="ff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Учесть нормативы распределения социального налога в размере 10 процентов в областной бюджет от поступления дохода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 программы образования и организация в экстренных случаях доставки тяжелобольных людей до ближайшей организации здравоохранения, оказывающей врачебную помощь в процессе исполнения местного бюджета не подлежат секвестру.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в размере 8685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расходы бюджетов аппарат акимов сельских округов и поселка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Шиелийского районного маслихата Кызылординской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02.12.2014 </w:t>
      </w:r>
      <w:r>
        <w:rPr>
          <w:rFonts w:ascii="Times New Roman"/>
          <w:b w:val="false"/>
          <w:i w:val="false"/>
          <w:color w:val="ff0000"/>
          <w:sz w:val="28"/>
        </w:rPr>
        <w:t>N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N 25/3 очередной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Шиелийского районного маслихата Кызылординской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456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483"/>
        <w:gridCol w:w="1483"/>
        <w:gridCol w:w="505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N 25/3 очередной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в редакции решения Шиелийского районного маслихата Кызылординской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767"/>
        <w:gridCol w:w="2767"/>
        <w:gridCol w:w="5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 и (или) приобретение 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