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284" w14:textId="04b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сентября 2013 года N 21/2. Зарегистрировано Департаментом юстиции Кызылординской области 12 сентября 2013 года за N 4513.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"Бюджетный кодекс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- 6 961 249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- 1 482 878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- 5 419 707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- 7 111 922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- 111 650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- 44 862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- 182 323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21/2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53"/>
        <w:gridCol w:w="817"/>
        <w:gridCol w:w="8878"/>
        <w:gridCol w:w="18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6961249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1482878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53846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7111922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420909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4926479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4534504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472841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323772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346977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234567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культурного наследия и доступа к ним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168108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214653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192190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96149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21/2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9253"/>
        <w:gridCol w:w="1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834336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259098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259098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21/2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развития районный бюджет на 2013-2015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791"/>
        <w:gridCol w:w="109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