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40f1" w14:textId="1d64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22 июля 2013 года N 20/4. Зарегистрировано Департаментом юстиции Кызылординской области 16 августа 2013 года за N 4499. Утратило силу решением Шиелийского районного маслихата Кызылординской области от 21 февраля 2014 года N 26/9</w:t>
      </w:r>
    </w:p>
    <w:p>
      <w:pPr>
        <w:spacing w:after="0"/>
        <w:ind w:left="0"/>
        <w:jc w:val="both"/>
      </w:pPr>
      <w:r>
        <w:rPr>
          <w:rFonts w:ascii="Times New Roman"/>
          <w:b w:val="false"/>
          <w:i w:val="false"/>
          <w:color w:val="ff0000"/>
          <w:sz w:val="28"/>
        </w:rPr>
        <w:t>      Сноска. Утратило силу решением Шиелийского районного маслихата Кызылординской области от 21.02.2014 N 26/9.</w:t>
      </w:r>
    </w:p>
    <w:bookmarkStart w:name="z1" w:id="0"/>
    <w:p>
      <w:pPr>
        <w:spacing w:after="0"/>
        <w:ind w:left="0"/>
        <w:jc w:val="both"/>
      </w:pPr>
      <w:r>
        <w:rPr>
          <w:rFonts w:ascii="Times New Roman"/>
          <w:b w:val="false"/>
          <w:i w:val="false"/>
          <w:color w:val="000000"/>
          <w:sz w:val="28"/>
        </w:rPr>
        <w:t>
      В соответствии с Законом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N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N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N 365</w:t>
      </w:r>
      <w:r>
        <w:rPr>
          <w:rFonts w:ascii="Times New Roman"/>
          <w:b w:val="false"/>
          <w:i w:val="false"/>
          <w:color w:val="000000"/>
          <w:sz w:val="28"/>
        </w:rPr>
        <w:t xml:space="preserve"> "О специальном государственном пособии в Республике Казахстан ",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постановлением Правительства Республики Казахстан </w:t>
      </w:r>
      <w:r>
        <w:rPr>
          <w:rFonts w:ascii="Times New Roman"/>
          <w:b w:val="false"/>
          <w:i w:val="false"/>
          <w:color w:val="000000"/>
          <w:sz w:val="28"/>
        </w:rPr>
        <w:t>N 161</w:t>
      </w:r>
      <w:r>
        <w:rPr>
          <w:rFonts w:ascii="Times New Roman"/>
          <w:b w:val="false"/>
          <w:i w:val="false"/>
          <w:color w:val="000000"/>
          <w:sz w:val="28"/>
        </w:rPr>
        <w:t xml:space="preserve"> от 31 января 2001 года "Об утверждении Правил назначения и выплаты специального государственного пособия" маслихат Шиелийского района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категории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Шиелийского районного маслихата             Б. Сулейменов</w:t>
      </w:r>
    </w:p>
    <w:p>
      <w:pPr>
        <w:spacing w:after="0"/>
        <w:ind w:left="0"/>
        <w:jc w:val="both"/>
      </w:pPr>
      <w:r>
        <w:rPr>
          <w:rFonts w:ascii="Times New Roman"/>
          <w:b w:val="false"/>
          <w:i/>
          <w:color w:val="000000"/>
          <w:sz w:val="28"/>
        </w:rPr>
        <w:t>      Секретарь Шиелийского</w:t>
      </w:r>
      <w:r>
        <w:br/>
      </w:r>
      <w:r>
        <w:rPr>
          <w:rFonts w:ascii="Times New Roman"/>
          <w:b w:val="false"/>
          <w:i w:val="false"/>
          <w:color w:val="000000"/>
          <w:sz w:val="28"/>
        </w:rPr>
        <w:t>
</w:t>
      </w:r>
      <w:r>
        <w:rPr>
          <w:rFonts w:ascii="Times New Roman"/>
          <w:b w:val="false"/>
          <w:i/>
          <w:color w:val="000000"/>
          <w:sz w:val="28"/>
        </w:rPr>
        <w:t>      районного маслихата                         А. Оразбекулы</w:t>
      </w:r>
    </w:p>
    <w:p>
      <w:pPr>
        <w:spacing w:after="0"/>
        <w:ind w:left="0"/>
        <w:jc w:val="both"/>
      </w:pPr>
      <w:r>
        <w:rPr>
          <w:rFonts w:ascii="Times New Roman"/>
          <w:b w:val="false"/>
          <w:i w:val="false"/>
          <w:color w:val="000000"/>
          <w:sz w:val="28"/>
        </w:rPr>
        <w:t>      Утверждено решением Шиелийского</w:t>
      </w:r>
      <w:r>
        <w:br/>
      </w:r>
      <w:r>
        <w:rPr>
          <w:rFonts w:ascii="Times New Roman"/>
          <w:b w:val="false"/>
          <w:i w:val="false"/>
          <w:color w:val="000000"/>
          <w:sz w:val="28"/>
        </w:rPr>
        <w:t>
      районного маслихата за N 20/4</w:t>
      </w:r>
      <w:r>
        <w:br/>
      </w:r>
      <w:r>
        <w:rPr>
          <w:rFonts w:ascii="Times New Roman"/>
          <w:b w:val="false"/>
          <w:i w:val="false"/>
          <w:color w:val="000000"/>
          <w:sz w:val="28"/>
        </w:rPr>
        <w:t>
      от "22" июля 2013 года</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утвержденным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w:t>
      </w:r>
      <w:r>
        <w:br/>
      </w:r>
      <w:r>
        <w:rPr>
          <w:rFonts w:ascii="Times New Roman"/>
          <w:b w:val="false"/>
          <w:i w:val="false"/>
          <w:color w:val="000000"/>
          <w:sz w:val="28"/>
        </w:rPr>
        <w:t>
      2. Государственное учреждения "Шиелийский районный отдел занятости и социальных программ" (далее – уполномоченный орган) осуществляет социальную помощь отдельным категориям нуждающихся граждан на основании бюджетного планирования и финансирования с районного бюджета.</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3. Основные термины и понятия, которые используется в настоящей Правиле:</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Шиелийского района, обеспечивающий реализацию государственной политики в сфере социальной защиты населения (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"Шиелийский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Кызылординский областной филиал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районным акимом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4.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7. Перечень категорий получатели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лицам, приравненным по льготам и гарантиям к участникам Великой Отечественной войны, а именно:</w:t>
      </w:r>
      <w:r>
        <w:br/>
      </w:r>
      <w:r>
        <w:rPr>
          <w:rFonts w:ascii="Times New Roman"/>
          <w:b w:val="false"/>
          <w:i w:val="false"/>
          <w:color w:val="000000"/>
          <w:sz w:val="28"/>
        </w:rPr>
        <w:t>
      не вступившие в повторный брак вдовы (вдовцы )воинов, погибших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 приравненные по льготам и гарантиям к инвалидам Великой Отечественной войны, а именно:</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другие категории лиц, приравненные по льготам и гарантиям к участникам войны:</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достигшие пенсионного возраста, а именно:</w:t>
      </w:r>
      <w:r>
        <w:br/>
      </w:r>
      <w:r>
        <w:rPr>
          <w:rFonts w:ascii="Times New Roman"/>
          <w:b w:val="false"/>
          <w:i w:val="false"/>
          <w:color w:val="000000"/>
          <w:sz w:val="28"/>
        </w:rPr>
        <w:t>
      награжденные орденами "Отан", "Даңқ", удостоенным высшей степени отличия - звания "Халық қаһарманы",  почетных званий республики;</w:t>
      </w:r>
      <w:r>
        <w:br/>
      </w:r>
      <w:r>
        <w:rPr>
          <w:rFonts w:ascii="Times New Roman"/>
          <w:b w:val="false"/>
          <w:i w:val="false"/>
          <w:color w:val="000000"/>
          <w:sz w:val="28"/>
        </w:rPr>
        <w:t>
      6) дети-инвалиды обучающиеся и воспитывающиеся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имеющих инвалидность или являющихся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 трехлетнего возраста);</w:t>
      </w:r>
      <w:r>
        <w:br/>
      </w:r>
      <w:r>
        <w:rPr>
          <w:rFonts w:ascii="Times New Roman"/>
          <w:b w:val="false"/>
          <w:i w:val="false"/>
          <w:color w:val="000000"/>
          <w:sz w:val="28"/>
        </w:rPr>
        <w:t>
      9) дети, в том числе дети-сироты, дети, оставшиеся без попечения родителей;</w:t>
      </w:r>
      <w:r>
        <w:br/>
      </w:r>
      <w:r>
        <w:rPr>
          <w:rFonts w:ascii="Times New Roman"/>
          <w:b w:val="false"/>
          <w:i w:val="false"/>
          <w:color w:val="000000"/>
          <w:sz w:val="28"/>
        </w:rPr>
        <w:t>
      10) семьях в которых среднедушевой доход ниже величины прожиточного минимума;</w:t>
      </w:r>
      <w:r>
        <w:br/>
      </w:r>
      <w:r>
        <w:rPr>
          <w:rFonts w:ascii="Times New Roman"/>
          <w:b w:val="false"/>
          <w:i w:val="false"/>
          <w:color w:val="000000"/>
          <w:sz w:val="28"/>
        </w:rPr>
        <w:t>
      11) гражданам, находящиеся на поддерживающей фазы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детям с ограниченными возможностями в развитии, инвалидам и инвалидам с детства, детям-инвалидам, воспитывающимся и (или) обучающимся в интернатных организациях;</w:t>
      </w:r>
      <w:r>
        <w:br/>
      </w:r>
      <w:r>
        <w:rPr>
          <w:rFonts w:ascii="Times New Roman"/>
          <w:b w:val="false"/>
          <w:i w:val="false"/>
          <w:color w:val="000000"/>
          <w:sz w:val="28"/>
        </w:rPr>
        <w:t>
      детям-сиротам и детям, оставшимся без попечения родителей;</w:t>
      </w:r>
      <w:r>
        <w:br/>
      </w:r>
      <w:r>
        <w:rPr>
          <w:rFonts w:ascii="Times New Roman"/>
          <w:b w:val="false"/>
          <w:i w:val="false"/>
          <w:color w:val="000000"/>
          <w:sz w:val="28"/>
        </w:rPr>
        <w:t>
      детям, воспитывающимся и обучающимся в специализированных интернатных организациях образования для одаренных детей;</w:t>
      </w:r>
      <w:r>
        <w:br/>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дети, оба или один из родителей которых являются инвалидами;</w:t>
      </w:r>
      <w:r>
        <w:br/>
      </w:r>
      <w:r>
        <w:rPr>
          <w:rFonts w:ascii="Times New Roman"/>
          <w:b w:val="false"/>
          <w:i w:val="false"/>
          <w:color w:val="000000"/>
          <w:sz w:val="28"/>
        </w:rPr>
        <w:t>
      детям из многодетных семей;</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w:t>
      </w:r>
      <w:r>
        <w:br/>
      </w:r>
      <w:r>
        <w:rPr>
          <w:rFonts w:ascii="Times New Roman"/>
          <w:b w:val="false"/>
          <w:i w:val="false"/>
          <w:color w:val="000000"/>
          <w:sz w:val="28"/>
        </w:rPr>
        <w:t>
      Для определения материально-бытовых условий семьи (личности):</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органам перечнем оснований для отнесения граждан к категории нуждающихся.</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10. Размеры социальной помощи.</w:t>
      </w:r>
      <w:r>
        <w:br/>
      </w:r>
      <w:r>
        <w:rPr>
          <w:rFonts w:ascii="Times New Roman"/>
          <w:b w:val="false"/>
          <w:i w:val="false"/>
          <w:color w:val="000000"/>
          <w:sz w:val="28"/>
        </w:rPr>
        <w:t>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к 9 мая – Дню Победы: участникам и инвалидам Великой Отечественной войны; не вступивших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20 месячного расчетного показателя;</w:t>
      </w:r>
      <w:r>
        <w:br/>
      </w:r>
      <w:r>
        <w:rPr>
          <w:rFonts w:ascii="Times New Roman"/>
          <w:b w:val="false"/>
          <w:i w:val="false"/>
          <w:color w:val="000000"/>
          <w:sz w:val="28"/>
        </w:rPr>
        <w:t>
      2) к 31 мая - Дню памяти жертв политических репрессий:</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3 месячного расчетного показателя.</w:t>
      </w:r>
      <w:r>
        <w:br/>
      </w:r>
      <w:r>
        <w:rPr>
          <w:rFonts w:ascii="Times New Roman"/>
          <w:b w:val="false"/>
          <w:i w:val="false"/>
          <w:color w:val="000000"/>
          <w:sz w:val="28"/>
        </w:rPr>
        <w:t>
      11.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40 месячного расчетного показателя;</w:t>
      </w:r>
      <w:r>
        <w:br/>
      </w:r>
      <w:r>
        <w:rPr>
          <w:rFonts w:ascii="Times New Roman"/>
          <w:b w:val="false"/>
          <w:i w:val="false"/>
          <w:color w:val="000000"/>
          <w:sz w:val="28"/>
        </w:rPr>
        <w:t>
      2) участникам боевых действий на территории других государств, а именно: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30 месячного расчетного показателя;</w:t>
      </w:r>
      <w:r>
        <w:br/>
      </w:r>
      <w:r>
        <w:rPr>
          <w:rFonts w:ascii="Times New Roman"/>
          <w:b w:val="false"/>
          <w:i w:val="false"/>
          <w:color w:val="000000"/>
          <w:sz w:val="28"/>
        </w:rPr>
        <w:t>
      3)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30 месячного расчетного показателя;</w:t>
      </w:r>
      <w:r>
        <w:br/>
      </w:r>
      <w:r>
        <w:rPr>
          <w:rFonts w:ascii="Times New Roman"/>
          <w:b w:val="false"/>
          <w:i w:val="false"/>
          <w:color w:val="000000"/>
          <w:sz w:val="28"/>
        </w:rPr>
        <w:t>
      4)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месячного расчетного показателя;</w:t>
      </w:r>
      <w:r>
        <w:br/>
      </w:r>
      <w:r>
        <w:rPr>
          <w:rFonts w:ascii="Times New Roman"/>
          <w:b w:val="false"/>
          <w:i w:val="false"/>
          <w:color w:val="000000"/>
          <w:sz w:val="28"/>
        </w:rPr>
        <w:t>
      12.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лицам, лицам, награжденным орденами "Отан", "Даңқ", удостоенным высшей степени отличия - звания "Халық қаһарманы", почетных звании республики 1,9 месячного расчетного показателя;</w:t>
      </w:r>
      <w:r>
        <w:br/>
      </w:r>
      <w:r>
        <w:rPr>
          <w:rFonts w:ascii="Times New Roman"/>
          <w:b w:val="false"/>
          <w:i w:val="false"/>
          <w:color w:val="000000"/>
          <w:sz w:val="28"/>
        </w:rPr>
        <w:t>
      13. Социальная помощь детям-инвалидам, обучающимся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14. Социальная помощь лицам из семей, имеющих среднедушевой доход ниже величины прожиточного минимума по Шиелийскому району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15.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единовременно, без учета доходов, в размере 3 месячного расчетного показателя.</w:t>
      </w:r>
      <w:r>
        <w:br/>
      </w:r>
      <w:r>
        <w:rPr>
          <w:rFonts w:ascii="Times New Roman"/>
          <w:b w:val="false"/>
          <w:i w:val="false"/>
          <w:color w:val="000000"/>
          <w:sz w:val="28"/>
        </w:rPr>
        <w:t>
      16. Социальная помощь студентам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единовременно, без учета доходов, по фактическим затратам на оплату обучения в организации образования.</w:t>
      </w:r>
      <w:r>
        <w:br/>
      </w:r>
      <w:r>
        <w:rPr>
          <w:rFonts w:ascii="Times New Roman"/>
          <w:b w:val="false"/>
          <w:i w:val="false"/>
          <w:color w:val="000000"/>
          <w:sz w:val="28"/>
        </w:rPr>
        <w:t>
      17.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18.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району за квартал, предшествующий кварталу обращения, разовый, в размере 40 месячного расчетного показателя на каждого члена семьи. Размер социальной помощи при наступлении трудной жизненной ситуации семьям не должен превышать 150 месячного расчетного показателя.</w:t>
      </w:r>
      <w:r>
        <w:br/>
      </w:r>
      <w:r>
        <w:rPr>
          <w:rFonts w:ascii="Times New Roman"/>
          <w:b w:val="false"/>
          <w:i w:val="false"/>
          <w:color w:val="000000"/>
          <w:sz w:val="28"/>
        </w:rPr>
        <w:t>
      19. Помощь нуждающимся специальности в сельской местности социальной помощи студентам, для оплаты образовательных услуг для получения академической степени бакалавра в учебных заведениях Республики Казахстан, назначается молодежи города Кызылорды, обучающейся по очной форме.</w:t>
      </w:r>
      <w:r>
        <w:br/>
      </w:r>
      <w:r>
        <w:rPr>
          <w:rFonts w:ascii="Times New Roman"/>
          <w:b w:val="false"/>
          <w:i w:val="false"/>
          <w:color w:val="000000"/>
          <w:sz w:val="28"/>
        </w:rPr>
        <w:t>
      Решение о назначении социальной помощи принимается на основании критериев оценки квалификационных характеристик студентов.</w:t>
      </w:r>
      <w:r>
        <w:br/>
      </w:r>
      <w:r>
        <w:rPr>
          <w:rFonts w:ascii="Times New Roman"/>
          <w:b w:val="false"/>
          <w:i w:val="false"/>
          <w:color w:val="000000"/>
          <w:sz w:val="28"/>
        </w:rPr>
        <w:t>
      Критериями оценки квалификационных характеристик являются социальный статус, наличие спроса на специальность, по которой осуществляется обучение, выражение готовности по завершению обучения и получения степени бакалавра отработать не менее 5 (пяти) лет по полученной специальности в организациях, расположенных в сельской местности.</w:t>
      </w:r>
      <w:r>
        <w:br/>
      </w:r>
      <w:r>
        <w:rPr>
          <w:rFonts w:ascii="Times New Roman"/>
          <w:b w:val="false"/>
          <w:i w:val="false"/>
          <w:color w:val="000000"/>
          <w:sz w:val="28"/>
        </w:rPr>
        <w:t>
      Социальная помощь состоит из ежегодных платежей в пределах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w:t>
      </w:r>
      <w:r>
        <w:br/>
      </w:r>
      <w:r>
        <w:rPr>
          <w:rFonts w:ascii="Times New Roman"/>
          <w:b w:val="false"/>
          <w:i w:val="false"/>
          <w:color w:val="000000"/>
          <w:sz w:val="28"/>
        </w:rPr>
        <w:t>
      Ежегодные платежи в пределах стоимости образовательных услуг перечисляются государственным учреждением "Кызылординский городской отдел занятости и социальных программ" на лицевые счета образовательных учреждений, открытых в банках второго уровня, а ежемесячные социальные выплаты, частично покрывающие затраты на питание и проживание, на лицевые счета студентов, открытых в банках второго уровня.</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утверждаемому акимат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22.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пунктах 25 и 26 настоящего правила,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31.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33. Финансирование расходов на предоставление социальной помощи осуществляется в пределах средств, предусмотренных бюджетом района (города областного значения) на текущий финансовый год.</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35.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36.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37.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