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5c5c" w14:textId="b305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Шиелийского района от 27 ноября 2012 года N 2153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17 июля 2013 года № 221. Зарегистрировано Департаментом юстиции Кызылординской области 07 августа 2013 года № 4484. Утратило силу постановлением Шиелийского районного акимата Кызылординской области от 02 февраля 2016 года №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Шиелийского района от 27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N 2153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государственном Реестре нормативно правовых актов 21 декабря 2012 года N 4374, опубликовано в газете "Өскен өңір" от 14 января 2012 года в N 5-6 (8060-61)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пяти процентов."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"2-1. Установить квоту рабочих мест для инвалидов в размере трех процентов от общей численности рабочих мест.".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Исмагулову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Ергешбаев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