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c030" w14:textId="dfbc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N 11/2 "О бюджете Шиелийского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июля 2013 года N 20/2. Зарегистрировано Департаментом юстиции Кызылординской области 31 июля 2013 года за N 4480.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"Бюджетный кодекс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Шиелийского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на 2013-2015 годы Шиелийского района" (зарегистрировано в Реестре государственной регистрации нормативных правовых актов за номером 4383, опубликовано газете "Өскен Өңір" от 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6 968 152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1 492 878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5 426 610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7 118 825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- 249 111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249 111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Учесть, что в 2013 году нормативы распределения доходов в бюджет района установлены по индивидуальному подоходному налогу 100 процентов, по социальному налогу 90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 Оразбекулы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20/2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июля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53"/>
        <w:gridCol w:w="817"/>
        <w:gridCol w:w="8878"/>
        <w:gridCol w:w="18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6968152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1492878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228924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5426610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5426610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5426610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7118825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420102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105386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258291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21277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4926479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4534504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3863976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397035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397035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10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63829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11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480551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331482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346977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234567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культурного наследия и доступа к ним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23504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168108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214653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192190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96149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Cальдо по операциям с финансовыми активами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 финансовых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-249111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20/2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июля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9253"/>
        <w:gridCol w:w="1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833529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258291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258291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20/2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июля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бюджетов развития района на 2013-2015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71"/>
        <w:gridCol w:w="652"/>
        <w:gridCol w:w="1104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