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48b7" w14:textId="01a4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09 апреля 2013 года N 16/5. Зарегистрировано Департаментом юстиции Кызылординской области 03 мая 2013 года за N 4440. Утратило силу решением Шиелийского районного маслихата Кызылординской области от 20 июня 2013 года N 18/4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20.06.2013 N 18/4.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31 мая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войны: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самоотверженный труд и безупречную воинскую службу в тылу в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Великой Отечественной войны в размере 25000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А. Оразбекулы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