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571e" w14:textId="c255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11 декабря 2013 года N 524. Зарегистрировано Департаментом юстиции Кызылординской области 23 декабря 2013 года N 4559. Утратило силу постановлением акимата Сырдарьинского района Кызылординской области от 13 января 2014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13.01.2014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Сырдарьинского района Ажикенову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Казантаев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"11" декабря 2013 года N 524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радительской платы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940"/>
        <w:gridCol w:w="3142"/>
        <w:gridCol w:w="3657"/>
        <w:gridCol w:w="3991"/>
        <w:gridCol w:w="4285"/>
      </w:tblGrid>
      <w:tr>
        <w:trPr>
          <w:trHeight w:val="9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родительской платы в частных дошкольных организациях, получающих услуги по государственному заказу в месяц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шестикратного месячного расчетного показателя)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десятикратного месячного расчетного показателя)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