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c005" w14:textId="d82c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XII сессии районного маслихата от 20 декабря 2012 года N 96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4 ноября 2013 года N 176. Зарегистрировано Департаментом юстиции Кызылординской области 11 ноября 2013 года за N 4535.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ХІІ сессии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08 января 2013 года N 4381, опубликовано в газете "Тіршілік тынысы" от 12 января 2013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5 013 520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2 171 993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35 588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11 707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2 794 232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6 011 810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97 123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98 713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98 713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(- 1 194 126)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1 194 126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ноября 2013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9"/>
        <w:gridCol w:w="738"/>
        <w:gridCol w:w="719"/>
        <w:gridCol w:w="701"/>
        <w:gridCol w:w="7627"/>
        <w:gridCol w:w="2142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5013520
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2171993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1834267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1808992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1808297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29420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3781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16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9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4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35588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
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35431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35431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35431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
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2794232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2794232
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2794232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715760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385647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6011810
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501204
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421264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21564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90613
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309087
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251532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244267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6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22017
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22017
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39843
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39843
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9035
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5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2761
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2761
</w:t>
            </w:r>
          </w:p>
        </w:tc>
      </w:tr>
      <w:tr>
        <w:trPr>
          <w:trHeight w:val="7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2761
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3034492
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367057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51222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
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308022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2212787
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
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2209701
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2094520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144334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1950186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115181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454648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337600
</w:t>
            </w:r>
          </w:p>
        </w:tc>
      </w:tr>
      <w:tr>
        <w:trPr>
          <w:trHeight w:val="5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</w:p>
        </w:tc>
      </w:tr>
      <w:tr>
        <w:trPr>
          <w:trHeight w:val="6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225314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213023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117048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241389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205748
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205748
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53341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53341</w:t>
            </w:r>
          </w:p>
        </w:tc>
      </w:tr>
      <w:tr>
        <w:trPr>
          <w:trHeight w:val="9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4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32442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39297</w:t>
            </w:r>
          </w:p>
        </w:tc>
      </w:tr>
      <w:tr>
        <w:trPr>
          <w:trHeight w:val="8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35641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35641
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782828
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18333
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5805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12498
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493923
</w:t>
            </w:r>
          </w:p>
        </w:tc>
      </w:tr>
      <w:tr>
        <w:trPr>
          <w:trHeight w:val="4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87578
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69122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69122</w:t>
            </w:r>
          </w:p>
        </w:tc>
      </w:tr>
      <w:tr>
        <w:trPr>
          <w:trHeight w:val="6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406345
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332358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270572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257419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55749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187727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13153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621901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170811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28669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127814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127814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268423
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52203
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216220
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70500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43521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26979
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112167
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53263
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
</w:t>
            </w:r>
          </w:p>
        </w:tc>
      </w:tr>
      <w:tr>
        <w:trPr>
          <w:trHeight w:val="6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30229
</w:t>
            </w:r>
          </w:p>
        </w:tc>
      </w:tr>
      <w:tr>
        <w:trPr>
          <w:trHeight w:val="6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150522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87371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32340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36002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19029
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5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43577
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43577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21056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22521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514306
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510556
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510556
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379236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
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86305
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74837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32992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25838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8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16007
</w:t>
            </w:r>
          </w:p>
        </w:tc>
      </w:tr>
      <w:tr>
        <w:trPr>
          <w:trHeight w:val="6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</w:tr>
      <w:tr>
        <w:trPr>
          <w:trHeight w:val="2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97123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6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-1194126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1194126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6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1097003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