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e30c" w14:textId="46f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XII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сентября 2013 года N 172. Зарегистрировано Департаментом юстиции Кызылординской области 27 сентября 2013 года за N 4518.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законом Республики Казахстан от 24 марта 1998 года N 213 и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приказ N 71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от 13 марта 2013 года "Некоторые вопросы Единой бюджетной классификации Республики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 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8 января 2013 года N 4381,опубликовано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названному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М. 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сентября 2013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792"/>
        <w:gridCol w:w="852"/>
        <w:gridCol w:w="773"/>
        <w:gridCol w:w="7211"/>
        <w:gridCol w:w="226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5007729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2171993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1834267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16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3226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2820803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2820803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2820803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715760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6028119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484206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407707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21168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83366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303173
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
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
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3025507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360968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309746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2242510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2239256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2123752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1973329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422029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314134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107895
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248863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205901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205901
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42962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42962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831118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19389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6712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12647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524373
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90768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71622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433605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287356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269393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620651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164341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28441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121552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270665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50255
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220410
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70500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
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115145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54293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
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32177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140993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77842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29933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19278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514817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510617
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510617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378309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85117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73649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
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14819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-1194126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1194126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