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bac4" w14:textId="3a9b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ХІІ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июля 2013 года N 156. Зарегистрировано Департаментом юстиции Кызылординской области 13 августа 2013 года за N 4492.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5 007 729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2 171 993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11 707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2 820 803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6 028 119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76 613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76 613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(-1 194 126)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1 194 126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сессии районного маслихата                 Б. 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Б. Маншарипов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июля 2013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8"/>
        <w:gridCol w:w="761"/>
        <w:gridCol w:w="726"/>
        <w:gridCol w:w="779"/>
        <w:gridCol w:w="7739"/>
        <w:gridCol w:w="1767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5007729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2171993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1834267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1808992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1808297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29420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18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3226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2820803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2820803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2820803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715760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6028119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484206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407707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21168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83366
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303173
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23476
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23476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34943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34943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3025507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360968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51222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309746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2242510
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2239256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2123752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1973329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422029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314134
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107895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248863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205901
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205901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49701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42962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42962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831118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19389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6712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12647
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524373
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90768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433605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287356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269393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620651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164341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28441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121552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270665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50255
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220410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70500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26979
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115145
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54293
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
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32177
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140993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77842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29933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28880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19029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19278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514817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510617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510617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378309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85117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73649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25838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14819
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76613
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76613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-1194126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1194126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1097003
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