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8809" w14:textId="41b8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Сырдарьинского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09 июля 2013 года N 285. Зарегистрировано Департаментом юстиции Кызылординской области 24 июля 2013 года N 4477. Утратило силу постановлением акимата Сырдарьинского района Кызылординской области от 10 февраля 2014 года N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Сырдарьинского района Кызылординской области от 10.02.2014 N 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проживающих на территории Сырдарьинского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Сырдарьинского района Ажикенова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Акима района                                  Г. Казантаев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Сырдарьинского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"9" июля 2013 года N 285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лиц, относящихся к целевым группам, проживающих на территории Сырдарьинского района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от 21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длительное время, более одного года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Выпускники учебных заведений технического и профессионального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