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ffb9" w14:textId="b7cf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ХІІ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мая 2013 года N 142. Зарегистрировано Департаментом юстиции Кызылординской области 19 июня 2013 года за N 4463.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5 152 644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2 149 499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7 787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1 079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2 994 279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6 092 334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74 613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74 613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(- 1 111 426)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1 111 426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Ш. Еримбетов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693"/>
        <w:gridCol w:w="733"/>
        <w:gridCol w:w="7533"/>
        <w:gridCol w:w="19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5152644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2149499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1814372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1789081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29089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16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7787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2994279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2994279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889236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6092334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473896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406103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19994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94503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291606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26530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26530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3014460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360504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50758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309746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2244774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2241520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1975593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409182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301287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107895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316043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273291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273291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42752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880418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130079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117432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12647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452751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19146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433605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297588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272352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25236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618131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162505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28035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120122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276914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48404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228510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24579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110612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49260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32677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143897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29004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22862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19278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494029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489829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489829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63145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13624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-1111426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1111426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1014303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