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506b" w14:textId="a135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очередной ХІІ сессии районного маслихата от 20 декабря 2012 года N 96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15 мая 2013 года N 125. Зарегистрировано Департаментом юстиции Кызылординской области 23 мая 2013 года за N 4454. Прекращено действие по истечении срока действия (письмо Сырдарьинского районного маслихата Кызылординской области от 27 января 2014 года N 03-11/15)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 Сырдарьинского районного маслихата Кызылординской области от 27.01.2014 N 03-11/15).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ХІІ сессии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от 08 января 2013 года N 4381, опубликовано в газете "Тіршілік тынысы" от 12 января 2013 года N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 – 5  152 644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2 149 499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7 787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– 1 079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2 994 279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 – 5 787 819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– 97  123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109  053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11 930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"сальдо от операций с финансовыми активами – 74 613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74 613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– (-806 911)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– 806 911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ХVІ сессии районного маслихата             Ш. Еримбетов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Маншарипов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Сырдарьинского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мая 2013 года N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Сырдарьинского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96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80"/>
        <w:gridCol w:w="738"/>
        <w:gridCol w:w="664"/>
        <w:gridCol w:w="739"/>
        <w:gridCol w:w="7654"/>
        <w:gridCol w:w="2126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5152644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2149499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160038
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160038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147545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144467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144467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144467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1814372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1789081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1788386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29089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1533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16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9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7787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
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7569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1079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1079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2994279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2994279
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2994279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914201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387253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1692825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5787819
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448716
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385717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19994
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18859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91010
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78560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274713
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224092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50621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18080
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18080
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23183
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23183
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21736
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21736
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21736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9035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8281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8281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
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3424
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3424
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3424
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2957296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361792
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50758
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50758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50758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311034
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311034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309310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2235001
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
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2231847
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2126065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150423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1975642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105782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360503
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293146
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20299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53503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53503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185321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173030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67357
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67357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67357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316043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274268
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274268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105563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52150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47413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3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единовременной социальной помощи на приобретение топлива, проживающим и работающим в сельских населенных пунктах специалистам государственных организации социального обеспечения, культуры, спорта и ветеринарии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16382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29965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23978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29614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23712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40430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21792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41775
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41775
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29947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762937
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143792
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117432
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116869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116869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26360
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392078
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4825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387253
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387253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346400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40853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227067
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208008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65880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127130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19059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591348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159976
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28035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28035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117422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117422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14519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14519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14519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274307
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45404
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35375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228903
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228903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228903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69198
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44619
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43535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24579
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87867
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22600
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28275
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27764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36992
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110628
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51466
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28604
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22862
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15685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15685
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15685</w:t>
            </w:r>
          </w:p>
        </w:tc>
      </w:tr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43477
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43477
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43477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43477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36158
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36158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14197
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14197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21961
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464469
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460269
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460269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31432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31432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334619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94218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94218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
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
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64281
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11468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11468
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52813
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32992
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7688
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6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12133
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
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
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23463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23463
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23463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97123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109053
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109053
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109053
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11930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74613
</w:t>
            </w:r>
          </w:p>
        </w:tc>
      </w:tr>
      <w:tr>
        <w:trPr>
          <w:trHeight w:val="1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74613
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74613
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74613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-806911
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6.Финансирование дефицита бюджета (использование профицита)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806911
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109053
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11930
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709788
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709788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709788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