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de9f" w14:textId="2b9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20 марта 2013 года N 93. Зарегистрировано Департаментом юстиции Кызылординской области 25 апреля 2013 года N 4435. Утратило силу постановлением акимата Сырдарьинского района Кызылординской области от 26 декабря 2013 года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26.12.2013 N 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"Сырдарьинский районный отдел занятости и социальных программ" обеспечить направление безработных на общественные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Сырдарьинского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  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93 от "20" марта 2013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522"/>
        <w:gridCol w:w="2896"/>
        <w:gridCol w:w="2896"/>
        <w:gridCol w:w="2646"/>
        <w:gridCol w:w="2395"/>
        <w:gridCol w:w="2395"/>
        <w:gridCol w:w="239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(количество человек)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(количество человек)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Сырдарьинского района"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Теренозек"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Акжарма"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Ширкейли"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Шаган"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Наги Ильясова"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Инкардария"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Аскара Токмаганбетова"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Когалыкол"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Бесарык"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Амангельды"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Айдарлы"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Калжан ахун"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Сакен Сейфуллин"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Кундызды"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Жетиколь"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занятости и социальных программ"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физической культуры и спорта"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образования"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сельского хозяйства"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экономики и бюджетного планирования"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финансовый отдел"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градостроительства и архитектуры"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строительства"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внутренней политики"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предпринимательства"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земельных отношений"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культуры и развития языков"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ветеринарии Сырдарьинского района"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"Сырдарьинский районный дом культуры и клубов"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"Сырдарьинская районная централизованная библиотечная система"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архив"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(Сырдарьинское районное отделение)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 (Сырдарьинский районный отдел)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Сырдарьинского района Департамента юстиции Кызылординской области Министерства юстиции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внутренних дел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Сырдарьинского района Кызылординской области" Министерства обороны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Сырдарьинского района Департамента по исполнению судебных актов Кызылординской области 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(Сырдарьинский районный суд)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