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2f96" w14:textId="fc12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2012 года N 101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2013 года N 174. Зарегистрировано Департаментом юстиции Кызылординской области 24 декабря 2013 года за N 4560.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Казахстана"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N 4386, опубликовано в номерах газеты "Жаңақорған тынысы" от 16 и 19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8 332 526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1 509 866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6 654 051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8 511 235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111 268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- 289 977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- 289 977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 сессии Жанакорганского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К. ИСАХАНОВ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N 174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703"/>
        <w:gridCol w:w="703"/>
        <w:gridCol w:w="8580"/>
        <w:gridCol w:w="1688"/>
      </w:tblGrid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8332526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1509866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503237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447811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1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1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165714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6654051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6654051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6654051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808"/>
        <w:gridCol w:w="808"/>
        <w:gridCol w:w="8497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8511235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717852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656595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102275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479767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26831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5307946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4088394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426373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331373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46817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32224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200997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461948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27505</w:t>
            </w:r>
          </w:p>
        </w:tc>
      </w:tr>
      <w:tr>
        <w:trPr>
          <w:trHeight w:val="12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41542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178450</w:t>
            </w:r>
          </w:p>
        </w:tc>
      </w:tr>
      <w:tr>
        <w:trPr>
          <w:trHeight w:val="12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1115378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84945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доржной карте занятости 2020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762221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759088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706608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365926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109472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39302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260835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73906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41834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12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150029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146875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108014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9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82298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предпринимательства, промышленности и туризма района (города областного значения)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81838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-289977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289977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ХХVсессии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N174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сумм, предусмотренных на 2013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251"/>
        <w:gridCol w:w="940"/>
        <w:gridCol w:w="940"/>
        <w:gridCol w:w="527"/>
        <w:gridCol w:w="941"/>
        <w:gridCol w:w="808"/>
        <w:gridCol w:w="808"/>
        <w:gridCol w:w="667"/>
        <w:gridCol w:w="808"/>
        <w:gridCol w:w="808"/>
        <w:gridCol w:w="808"/>
        <w:gridCol w:w="808"/>
        <w:gridCol w:w="941"/>
        <w:gridCol w:w="941"/>
        <w:gridCol w:w="668"/>
        <w:gridCol w:w="1288"/>
      </w:tblGrid>
      <w:tr>
        <w:trPr>
          <w:trHeight w:val="6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600461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44798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85331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60568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67635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60987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22616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